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629"/>
      </w:tblGrid>
      <w:tr w:rsidR="00CD186D" w:rsidRPr="00186F23" w14:paraId="1B96590C" w14:textId="77777777" w:rsidTr="00D411FE">
        <w:trPr>
          <w:trHeight w:val="291"/>
        </w:trPr>
        <w:tc>
          <w:tcPr>
            <w:tcW w:w="10998" w:type="dxa"/>
            <w:gridSpan w:val="2"/>
          </w:tcPr>
          <w:p w14:paraId="2F02DAF3" w14:textId="77777777" w:rsidR="00CD186D" w:rsidRPr="00186F23" w:rsidRDefault="00CD186D" w:rsidP="00CD186D">
            <w:pPr>
              <w:pStyle w:val="aa"/>
              <w:jc w:val="center"/>
              <w:rPr>
                <w:rFonts w:asciiTheme="majorEastAsia" w:hAnsiTheme="majorEastAsia"/>
                <w:b/>
                <w:bCs/>
                <w:sz w:val="28"/>
                <w:szCs w:val="28"/>
                <w:lang w:eastAsia="ja-JP"/>
              </w:rPr>
            </w:pPr>
            <w:r w:rsidRPr="00186F23">
              <w:rPr>
                <w:rFonts w:asciiTheme="majorEastAsia" w:hAnsiTheme="majorEastAsia"/>
                <w:b/>
                <w:bCs/>
                <w:sz w:val="28"/>
                <w:szCs w:val="28"/>
                <w:lang w:eastAsia="ja-JP"/>
              </w:rPr>
              <w:t>入会希望者ヒアリングシート</w:t>
            </w:r>
          </w:p>
        </w:tc>
      </w:tr>
      <w:tr w:rsidR="00CD186D" w:rsidRPr="00186F23" w14:paraId="27D4F2DA" w14:textId="77777777" w:rsidTr="00D411FE">
        <w:trPr>
          <w:trHeight w:val="514"/>
        </w:trPr>
        <w:tc>
          <w:tcPr>
            <w:tcW w:w="10998" w:type="dxa"/>
            <w:gridSpan w:val="2"/>
            <w:vAlign w:val="center"/>
          </w:tcPr>
          <w:p w14:paraId="71E2E0BF" w14:textId="77777777" w:rsidR="00CD186D" w:rsidRPr="00186F23" w:rsidRDefault="00CD186D" w:rsidP="00D411FE">
            <w:pPr>
              <w:jc w:val="right"/>
              <w:rPr>
                <w:rFonts w:asciiTheme="majorEastAsia" w:eastAsiaTheme="majorEastAsia" w:hAnsiTheme="majorEastAsia"/>
                <w:b/>
                <w:bCs/>
                <w:lang w:eastAsia="ja-JP"/>
              </w:rPr>
            </w:pPr>
            <w:r w:rsidRPr="00186F23">
              <w:rPr>
                <w:rFonts w:asciiTheme="majorEastAsia" w:eastAsiaTheme="majorEastAsia" w:hAnsiTheme="majorEastAsia"/>
                <w:b/>
                <w:bCs/>
                <w:lang w:eastAsia="ja-JP"/>
              </w:rPr>
              <w:t>一般社団法人日本リテンション・マネジメント普及協会</w:t>
            </w:r>
          </w:p>
        </w:tc>
      </w:tr>
      <w:tr w:rsidR="00CD186D" w:rsidRPr="00186F23" w14:paraId="46AD43E4" w14:textId="77777777" w:rsidTr="00CD186D">
        <w:tc>
          <w:tcPr>
            <w:tcW w:w="10998" w:type="dxa"/>
            <w:gridSpan w:val="2"/>
          </w:tcPr>
          <w:p w14:paraId="2F756B97" w14:textId="77777777" w:rsidR="00CD186D" w:rsidRPr="00186F23" w:rsidRDefault="00CD186D" w:rsidP="00CD186D">
            <w:pPr>
              <w:ind w:firstLineChars="100" w:firstLine="220"/>
              <w:rPr>
                <w:rFonts w:asciiTheme="majorEastAsia" w:eastAsiaTheme="majorEastAsia" w:hAnsiTheme="majorEastAsia"/>
                <w:lang w:eastAsia="ja-JP"/>
              </w:rPr>
            </w:pPr>
            <w:r w:rsidRPr="00186F23">
              <w:rPr>
                <w:rFonts w:asciiTheme="majorEastAsia" w:eastAsiaTheme="majorEastAsia" w:hAnsiTheme="majorEastAsia"/>
                <w:lang w:eastAsia="ja-JP"/>
              </w:rPr>
              <w:t>このたびは、当法人の会員制度にご関心をお寄せいただき、ありがとうございます。</w:t>
            </w:r>
            <w:r w:rsidRPr="00186F23">
              <w:rPr>
                <w:rFonts w:asciiTheme="majorEastAsia" w:eastAsiaTheme="majorEastAsia" w:hAnsiTheme="majorEastAsia"/>
                <w:lang w:eastAsia="ja-JP"/>
              </w:rPr>
              <w:br/>
              <w:t>本シートは、ご関心の背景やご希望をお伺いすることで、今後のご案内やご提案に役立てることを目的としております。</w:t>
            </w:r>
            <w:r w:rsidRPr="00186F23">
              <w:rPr>
                <w:rFonts w:asciiTheme="majorEastAsia" w:eastAsiaTheme="majorEastAsia" w:hAnsiTheme="majorEastAsia"/>
                <w:lang w:eastAsia="ja-JP"/>
              </w:rPr>
              <w:br/>
            </w:r>
            <w:r w:rsidRPr="00186F23">
              <w:rPr>
                <w:rFonts w:asciiTheme="majorEastAsia" w:eastAsiaTheme="majorEastAsia" w:hAnsiTheme="majorEastAsia" w:hint="eastAsia"/>
                <w:lang w:eastAsia="ja-JP"/>
              </w:rPr>
              <w:t xml:space="preserve">　</w:t>
            </w:r>
            <w:r w:rsidRPr="00186F23">
              <w:rPr>
                <w:rFonts w:asciiTheme="majorEastAsia" w:eastAsiaTheme="majorEastAsia" w:hAnsiTheme="majorEastAsia"/>
                <w:lang w:eastAsia="ja-JP"/>
              </w:rPr>
              <w:t>また、ご入会後は、皆様へのより適切なご支援や情報提供の参考とさせていただきます。</w:t>
            </w:r>
            <w:r w:rsidRPr="00186F23">
              <w:rPr>
                <w:rFonts w:asciiTheme="majorEastAsia" w:eastAsiaTheme="majorEastAsia" w:hAnsiTheme="majorEastAsia"/>
                <w:lang w:eastAsia="ja-JP"/>
              </w:rPr>
              <w:br/>
            </w:r>
            <w:r w:rsidRPr="00186F23">
              <w:rPr>
                <w:rFonts w:asciiTheme="majorEastAsia" w:eastAsiaTheme="majorEastAsia" w:hAnsiTheme="majorEastAsia" w:hint="eastAsia"/>
                <w:lang w:eastAsia="ja-JP"/>
              </w:rPr>
              <w:t xml:space="preserve">　</w:t>
            </w:r>
            <w:r w:rsidRPr="00186F23">
              <w:rPr>
                <w:rFonts w:asciiTheme="majorEastAsia" w:eastAsiaTheme="majorEastAsia" w:hAnsiTheme="majorEastAsia"/>
                <w:lang w:eastAsia="ja-JP"/>
              </w:rPr>
              <w:t>どうぞご負担のない範囲でご記入のうえ、事務局までお寄せいただければ幸いです。</w:t>
            </w:r>
          </w:p>
        </w:tc>
      </w:tr>
      <w:tr w:rsidR="00D411FE" w:rsidRPr="00186F23" w14:paraId="5AEC0573" w14:textId="77777777" w:rsidTr="00CB7AD3">
        <w:trPr>
          <w:trHeight w:val="397"/>
        </w:trPr>
        <w:tc>
          <w:tcPr>
            <w:tcW w:w="10998" w:type="dxa"/>
            <w:gridSpan w:val="2"/>
            <w:vAlign w:val="center"/>
          </w:tcPr>
          <w:p w14:paraId="001258F9" w14:textId="77777777" w:rsidR="00D411FE" w:rsidRPr="00186F23" w:rsidRDefault="00D411FE" w:rsidP="00CB7AD3">
            <w:pPr>
              <w:ind w:firstLineChars="100" w:firstLine="220"/>
              <w:jc w:val="both"/>
              <w:rPr>
                <w:rFonts w:asciiTheme="majorEastAsia" w:eastAsiaTheme="majorEastAsia" w:hAnsiTheme="majorEastAsia"/>
                <w:lang w:eastAsia="ja-JP"/>
              </w:rPr>
            </w:pPr>
          </w:p>
        </w:tc>
      </w:tr>
      <w:tr w:rsidR="00A64ACE" w:rsidRPr="00186F23" w14:paraId="495C6447" w14:textId="77777777" w:rsidTr="00CB7AD3">
        <w:trPr>
          <w:trHeight w:val="397"/>
        </w:trPr>
        <w:tc>
          <w:tcPr>
            <w:tcW w:w="10998" w:type="dxa"/>
            <w:gridSpan w:val="2"/>
            <w:vAlign w:val="center"/>
          </w:tcPr>
          <w:p w14:paraId="2B99E113" w14:textId="77777777" w:rsidR="00A64ACE" w:rsidRPr="00A64ACE" w:rsidRDefault="00A64ACE" w:rsidP="00A64ACE">
            <w:pPr>
              <w:ind w:firstLineChars="100" w:firstLine="241"/>
              <w:jc w:val="right"/>
              <w:rPr>
                <w:rFonts w:asciiTheme="majorEastAsia" w:eastAsiaTheme="majorEastAsia" w:hAnsiTheme="majorEastAsia"/>
                <w:b/>
                <w:bCs/>
                <w:lang w:eastAsia="ja-JP"/>
              </w:rPr>
            </w:pPr>
            <w:r w:rsidRPr="00A64ACE">
              <w:rPr>
                <w:rFonts w:asciiTheme="majorEastAsia" w:eastAsiaTheme="majorEastAsia" w:hAnsiTheme="majorEastAsia" w:hint="eastAsia"/>
                <w:b/>
                <w:bCs/>
                <w:sz w:val="24"/>
                <w:szCs w:val="24"/>
                <w:lang w:eastAsia="ja-JP"/>
              </w:rPr>
              <w:t xml:space="preserve">日付　令和　</w:t>
            </w:r>
            <w:r w:rsidR="00356A57">
              <w:rPr>
                <w:rFonts w:asciiTheme="majorEastAsia" w:eastAsiaTheme="majorEastAsia" w:hAnsiTheme="majorEastAsia" w:hint="eastAsia"/>
                <w:b/>
                <w:bCs/>
                <w:sz w:val="24"/>
                <w:szCs w:val="24"/>
                <w:lang w:eastAsia="ja-JP"/>
              </w:rPr>
              <w:t xml:space="preserve">　</w:t>
            </w:r>
            <w:r w:rsidRPr="00A64ACE">
              <w:rPr>
                <w:rFonts w:asciiTheme="majorEastAsia" w:eastAsiaTheme="majorEastAsia" w:hAnsiTheme="majorEastAsia" w:hint="eastAsia"/>
                <w:b/>
                <w:bCs/>
                <w:sz w:val="24"/>
                <w:szCs w:val="24"/>
                <w:lang w:eastAsia="ja-JP"/>
              </w:rPr>
              <w:t xml:space="preserve">年　</w:t>
            </w:r>
            <w:r w:rsidR="00356A57">
              <w:rPr>
                <w:rFonts w:asciiTheme="majorEastAsia" w:eastAsiaTheme="majorEastAsia" w:hAnsiTheme="majorEastAsia" w:hint="eastAsia"/>
                <w:b/>
                <w:bCs/>
                <w:sz w:val="24"/>
                <w:szCs w:val="24"/>
                <w:lang w:eastAsia="ja-JP"/>
              </w:rPr>
              <w:t xml:space="preserve">　</w:t>
            </w:r>
            <w:r w:rsidRPr="00A64ACE">
              <w:rPr>
                <w:rFonts w:asciiTheme="majorEastAsia" w:eastAsiaTheme="majorEastAsia" w:hAnsiTheme="majorEastAsia" w:hint="eastAsia"/>
                <w:b/>
                <w:bCs/>
                <w:sz w:val="24"/>
                <w:szCs w:val="24"/>
                <w:lang w:eastAsia="ja-JP"/>
              </w:rPr>
              <w:t xml:space="preserve">月　</w:t>
            </w:r>
            <w:r w:rsidR="00356A57">
              <w:rPr>
                <w:rFonts w:asciiTheme="majorEastAsia" w:eastAsiaTheme="majorEastAsia" w:hAnsiTheme="majorEastAsia" w:hint="eastAsia"/>
                <w:b/>
                <w:bCs/>
                <w:sz w:val="24"/>
                <w:szCs w:val="24"/>
                <w:lang w:eastAsia="ja-JP"/>
              </w:rPr>
              <w:t xml:space="preserve">　</w:t>
            </w:r>
            <w:r w:rsidRPr="00A64ACE">
              <w:rPr>
                <w:rFonts w:asciiTheme="majorEastAsia" w:eastAsiaTheme="majorEastAsia" w:hAnsiTheme="majorEastAsia" w:hint="eastAsia"/>
                <w:b/>
                <w:bCs/>
                <w:sz w:val="24"/>
                <w:szCs w:val="24"/>
                <w:lang w:eastAsia="ja-JP"/>
              </w:rPr>
              <w:t>日</w:t>
            </w:r>
          </w:p>
        </w:tc>
      </w:tr>
      <w:tr w:rsidR="00CD186D" w:rsidRPr="00186F23" w14:paraId="5A9445C8" w14:textId="77777777" w:rsidTr="00CB7AD3">
        <w:trPr>
          <w:trHeight w:val="397"/>
        </w:trPr>
        <w:tc>
          <w:tcPr>
            <w:tcW w:w="10998" w:type="dxa"/>
            <w:gridSpan w:val="2"/>
            <w:vAlign w:val="center"/>
          </w:tcPr>
          <w:p w14:paraId="787FD17B" w14:textId="77777777" w:rsidR="00CD186D" w:rsidRPr="00186F23" w:rsidRDefault="00CD186D" w:rsidP="00CB7AD3">
            <w:pPr>
              <w:pStyle w:val="ac"/>
              <w:jc w:val="both"/>
              <w:rPr>
                <w:rFonts w:asciiTheme="majorEastAsia" w:hAnsiTheme="majorEastAsia"/>
                <w:b/>
                <w:bCs/>
                <w:i w:val="0"/>
                <w:iCs w:val="0"/>
                <w:color w:val="1F497D" w:themeColor="text2"/>
                <w:lang w:eastAsia="ja-JP"/>
              </w:rPr>
            </w:pPr>
            <w:r w:rsidRPr="00186F23">
              <w:rPr>
                <w:rFonts w:asciiTheme="majorEastAsia" w:hAnsiTheme="majorEastAsia"/>
                <w:b/>
                <w:bCs/>
                <w:i w:val="0"/>
                <w:iCs w:val="0"/>
                <w:color w:val="1F497D" w:themeColor="text2"/>
              </w:rPr>
              <w:t>１．基本情報</w:t>
            </w:r>
          </w:p>
        </w:tc>
      </w:tr>
      <w:tr w:rsidR="00CB7AD3" w:rsidRPr="00186F23" w14:paraId="1604F338" w14:textId="77777777" w:rsidTr="00186F23">
        <w:trPr>
          <w:trHeight w:val="397"/>
        </w:trPr>
        <w:tc>
          <w:tcPr>
            <w:tcW w:w="3369" w:type="dxa"/>
            <w:vAlign w:val="center"/>
          </w:tcPr>
          <w:p w14:paraId="0545EB4B" w14:textId="77777777" w:rsidR="00CB7AD3" w:rsidRPr="00186F23" w:rsidRDefault="00A159C3" w:rsidP="00CB7AD3">
            <w:pPr>
              <w:jc w:val="both"/>
              <w:rPr>
                <w:rFonts w:asciiTheme="majorEastAsia" w:eastAsiaTheme="majorEastAsia" w:hAnsiTheme="majorEastAsia"/>
                <w:b/>
                <w:bCs/>
                <w:lang w:eastAsia="ja-JP"/>
              </w:rPr>
            </w:pPr>
            <w:proofErr w:type="spellStart"/>
            <w:r w:rsidRPr="00A159C3">
              <w:rPr>
                <w:rFonts w:asciiTheme="majorEastAsia" w:eastAsiaTheme="majorEastAsia" w:hAnsiTheme="majorEastAsia" w:hint="eastAsia"/>
                <w:b/>
                <w:bCs/>
              </w:rPr>
              <w:t>法人名（必須</w:t>
            </w:r>
            <w:proofErr w:type="spellEnd"/>
            <w:r w:rsidRPr="00A159C3">
              <w:rPr>
                <w:rFonts w:asciiTheme="majorEastAsia" w:eastAsiaTheme="majorEastAsia" w:hAnsiTheme="majorEastAsia" w:hint="eastAsia"/>
                <w:b/>
                <w:bCs/>
              </w:rPr>
              <w:t>）</w:t>
            </w:r>
            <w:r w:rsidR="00CB7AD3" w:rsidRPr="00186F23">
              <w:rPr>
                <w:rFonts w:asciiTheme="majorEastAsia" w:eastAsiaTheme="majorEastAsia" w:hAnsiTheme="majorEastAsia" w:hint="eastAsia"/>
                <w:b/>
                <w:bCs/>
                <w:lang w:eastAsia="ja-JP"/>
              </w:rPr>
              <w:t xml:space="preserve">　　　　　</w:t>
            </w:r>
            <w:r w:rsidR="00CB7AD3" w:rsidRPr="00186F23">
              <w:rPr>
                <w:rFonts w:asciiTheme="majorEastAsia" w:eastAsiaTheme="majorEastAsia" w:hAnsiTheme="majorEastAsia"/>
                <w:b/>
                <w:bCs/>
              </w:rPr>
              <w:t>：</w:t>
            </w:r>
          </w:p>
        </w:tc>
        <w:tc>
          <w:tcPr>
            <w:tcW w:w="7629" w:type="dxa"/>
            <w:vAlign w:val="center"/>
          </w:tcPr>
          <w:p w14:paraId="6660435B" w14:textId="77777777" w:rsidR="00CB7AD3" w:rsidRPr="00186F23" w:rsidRDefault="00CB7AD3" w:rsidP="00CB7AD3">
            <w:pPr>
              <w:jc w:val="both"/>
              <w:rPr>
                <w:rFonts w:asciiTheme="majorEastAsia" w:eastAsiaTheme="majorEastAsia" w:hAnsiTheme="majorEastAsia"/>
                <w:lang w:eastAsia="ja-JP"/>
              </w:rPr>
            </w:pPr>
          </w:p>
        </w:tc>
      </w:tr>
      <w:tr w:rsidR="00CB7AD3" w:rsidRPr="00186F23" w14:paraId="5AFE03D9" w14:textId="77777777" w:rsidTr="00186F23">
        <w:trPr>
          <w:trHeight w:val="397"/>
        </w:trPr>
        <w:tc>
          <w:tcPr>
            <w:tcW w:w="3369" w:type="dxa"/>
            <w:vAlign w:val="center"/>
          </w:tcPr>
          <w:p w14:paraId="56F37A2B" w14:textId="3C5A28AC" w:rsidR="00CB7AD3" w:rsidRPr="00186F23" w:rsidRDefault="00CB7AD3" w:rsidP="00CB7AD3">
            <w:pPr>
              <w:jc w:val="both"/>
              <w:rPr>
                <w:rFonts w:asciiTheme="majorEastAsia" w:eastAsiaTheme="majorEastAsia" w:hAnsiTheme="majorEastAsia"/>
                <w:b/>
                <w:bCs/>
                <w:lang w:eastAsia="ja-JP"/>
              </w:rPr>
            </w:pPr>
            <w:r w:rsidRPr="00186F23">
              <w:rPr>
                <w:rFonts w:asciiTheme="majorEastAsia" w:eastAsiaTheme="majorEastAsia" w:hAnsiTheme="majorEastAsia"/>
                <w:b/>
                <w:bCs/>
                <w:lang w:eastAsia="ja-JP"/>
              </w:rPr>
              <w:t>ご担当者名（</w:t>
            </w:r>
            <w:r w:rsidR="00A159C3" w:rsidRPr="00A159C3">
              <w:rPr>
                <w:rFonts w:asciiTheme="majorEastAsia" w:eastAsiaTheme="majorEastAsia" w:hAnsiTheme="majorEastAsia" w:hint="eastAsia"/>
                <w:b/>
                <w:bCs/>
                <w:lang w:eastAsia="ja-JP"/>
              </w:rPr>
              <w:t>必須</w:t>
            </w:r>
            <w:r w:rsidRPr="00186F23">
              <w:rPr>
                <w:rFonts w:asciiTheme="majorEastAsia" w:eastAsiaTheme="majorEastAsia" w:hAnsiTheme="majorEastAsia"/>
                <w:b/>
                <w:bCs/>
                <w:lang w:eastAsia="ja-JP"/>
              </w:rPr>
              <w:t>）</w:t>
            </w:r>
            <w:r w:rsidR="00B76747">
              <w:rPr>
                <w:rFonts w:asciiTheme="majorEastAsia" w:eastAsiaTheme="majorEastAsia" w:hAnsiTheme="majorEastAsia" w:hint="eastAsia"/>
                <w:b/>
                <w:bCs/>
                <w:lang w:eastAsia="ja-JP"/>
              </w:rPr>
              <w:t xml:space="preserve">　　　</w:t>
            </w:r>
            <w:r w:rsidRPr="00186F23">
              <w:rPr>
                <w:rFonts w:asciiTheme="majorEastAsia" w:eastAsiaTheme="majorEastAsia" w:hAnsiTheme="majorEastAsia"/>
                <w:b/>
                <w:bCs/>
                <w:lang w:eastAsia="ja-JP"/>
              </w:rPr>
              <w:t>：</w:t>
            </w:r>
          </w:p>
        </w:tc>
        <w:tc>
          <w:tcPr>
            <w:tcW w:w="7629" w:type="dxa"/>
            <w:vAlign w:val="center"/>
          </w:tcPr>
          <w:p w14:paraId="55A2A0C2" w14:textId="77777777" w:rsidR="00CB7AD3" w:rsidRPr="00186F23" w:rsidRDefault="00CB7AD3" w:rsidP="00CB7AD3">
            <w:pPr>
              <w:jc w:val="both"/>
              <w:rPr>
                <w:rFonts w:asciiTheme="majorEastAsia" w:eastAsiaTheme="majorEastAsia" w:hAnsiTheme="majorEastAsia"/>
                <w:lang w:eastAsia="ja-JP"/>
              </w:rPr>
            </w:pPr>
          </w:p>
        </w:tc>
      </w:tr>
      <w:tr w:rsidR="00CB7AD3" w:rsidRPr="00186F23" w14:paraId="14D65A46" w14:textId="77777777" w:rsidTr="00186F23">
        <w:trPr>
          <w:trHeight w:val="397"/>
        </w:trPr>
        <w:tc>
          <w:tcPr>
            <w:tcW w:w="3369" w:type="dxa"/>
            <w:vAlign w:val="center"/>
          </w:tcPr>
          <w:p w14:paraId="5DE67FB6" w14:textId="77777777" w:rsidR="00CB7AD3" w:rsidRPr="00186F23" w:rsidRDefault="00CB7AD3" w:rsidP="00CB7AD3">
            <w:pPr>
              <w:jc w:val="both"/>
              <w:rPr>
                <w:rFonts w:asciiTheme="majorEastAsia" w:eastAsiaTheme="majorEastAsia" w:hAnsiTheme="majorEastAsia"/>
                <w:b/>
                <w:bCs/>
                <w:i/>
                <w:iCs/>
                <w:noProof/>
                <w:color w:val="1F497D" w:themeColor="text2"/>
                <w:lang w:eastAsia="ja-JP"/>
              </w:rPr>
            </w:pPr>
            <w:r w:rsidRPr="00186F23">
              <w:rPr>
                <w:rFonts w:asciiTheme="majorEastAsia" w:eastAsiaTheme="majorEastAsia" w:hAnsiTheme="majorEastAsia"/>
                <w:b/>
                <w:bCs/>
                <w:lang w:eastAsia="ja-JP"/>
              </w:rPr>
              <w:t>所属部署・役職（任意）</w:t>
            </w:r>
            <w:r w:rsidRPr="00186F23">
              <w:rPr>
                <w:rFonts w:asciiTheme="majorEastAsia" w:eastAsiaTheme="majorEastAsia" w:hAnsiTheme="majorEastAsia" w:hint="eastAsia"/>
                <w:b/>
                <w:bCs/>
                <w:lang w:eastAsia="ja-JP"/>
              </w:rPr>
              <w:t xml:space="preserve">　</w:t>
            </w:r>
            <w:r w:rsidRPr="00186F23">
              <w:rPr>
                <w:rFonts w:asciiTheme="majorEastAsia" w:eastAsiaTheme="majorEastAsia" w:hAnsiTheme="majorEastAsia"/>
                <w:b/>
                <w:bCs/>
                <w:lang w:eastAsia="ja-JP"/>
              </w:rPr>
              <w:t>：</w:t>
            </w:r>
          </w:p>
        </w:tc>
        <w:tc>
          <w:tcPr>
            <w:tcW w:w="7629" w:type="dxa"/>
            <w:vAlign w:val="center"/>
          </w:tcPr>
          <w:p w14:paraId="6EBE47D3" w14:textId="77777777" w:rsidR="00CB7AD3" w:rsidRPr="00186F23" w:rsidRDefault="00CB7AD3" w:rsidP="00CB7AD3">
            <w:pPr>
              <w:jc w:val="both"/>
              <w:rPr>
                <w:rFonts w:asciiTheme="majorEastAsia" w:eastAsiaTheme="majorEastAsia" w:hAnsiTheme="majorEastAsia"/>
                <w:b/>
                <w:bCs/>
                <w:i/>
                <w:iCs/>
                <w:noProof/>
                <w:color w:val="1F497D" w:themeColor="text2"/>
                <w:lang w:eastAsia="ja-JP"/>
              </w:rPr>
            </w:pPr>
          </w:p>
        </w:tc>
      </w:tr>
      <w:tr w:rsidR="00CB7AD3" w:rsidRPr="00186F23" w14:paraId="04D6A4BF" w14:textId="77777777" w:rsidTr="00186F23">
        <w:trPr>
          <w:trHeight w:val="397"/>
        </w:trPr>
        <w:tc>
          <w:tcPr>
            <w:tcW w:w="3369" w:type="dxa"/>
            <w:vAlign w:val="center"/>
          </w:tcPr>
          <w:p w14:paraId="7E51E334" w14:textId="77777777" w:rsidR="00CB7AD3" w:rsidRPr="00186F23" w:rsidRDefault="00CB7AD3" w:rsidP="00CB7AD3">
            <w:pPr>
              <w:jc w:val="both"/>
              <w:rPr>
                <w:rFonts w:asciiTheme="majorEastAsia" w:eastAsiaTheme="majorEastAsia" w:hAnsiTheme="majorEastAsia"/>
                <w:b/>
                <w:bCs/>
                <w:lang w:eastAsia="ja-JP"/>
              </w:rPr>
            </w:pPr>
            <w:r w:rsidRPr="00186F23">
              <w:rPr>
                <w:rFonts w:asciiTheme="majorEastAsia" w:eastAsiaTheme="majorEastAsia" w:hAnsiTheme="majorEastAsia"/>
                <w:b/>
                <w:bCs/>
                <w:lang w:eastAsia="ja-JP"/>
              </w:rPr>
              <w:t>ご住所（所在地）</w:t>
            </w:r>
            <w:r w:rsidRPr="00186F23">
              <w:rPr>
                <w:rFonts w:asciiTheme="majorEastAsia" w:eastAsiaTheme="majorEastAsia" w:hAnsiTheme="majorEastAsia" w:hint="eastAsia"/>
                <w:b/>
                <w:bCs/>
                <w:lang w:eastAsia="ja-JP"/>
              </w:rPr>
              <w:t xml:space="preserve">　　　　</w:t>
            </w:r>
            <w:r w:rsidRPr="00186F23">
              <w:rPr>
                <w:rFonts w:asciiTheme="majorEastAsia" w:eastAsiaTheme="majorEastAsia" w:hAnsiTheme="majorEastAsia"/>
                <w:b/>
                <w:bCs/>
                <w:lang w:eastAsia="ja-JP"/>
              </w:rPr>
              <w:t>：</w:t>
            </w:r>
          </w:p>
        </w:tc>
        <w:tc>
          <w:tcPr>
            <w:tcW w:w="7629" w:type="dxa"/>
            <w:vAlign w:val="center"/>
          </w:tcPr>
          <w:p w14:paraId="26862F70" w14:textId="77777777" w:rsidR="00CB7AD3" w:rsidRPr="00186F23" w:rsidRDefault="00CB7AD3" w:rsidP="00CB7AD3">
            <w:pPr>
              <w:jc w:val="both"/>
              <w:rPr>
                <w:rFonts w:asciiTheme="majorEastAsia" w:eastAsiaTheme="majorEastAsia" w:hAnsiTheme="majorEastAsia"/>
                <w:lang w:eastAsia="ja-JP"/>
              </w:rPr>
            </w:pPr>
          </w:p>
        </w:tc>
      </w:tr>
      <w:tr w:rsidR="00CB7AD3" w:rsidRPr="00186F23" w14:paraId="3BAF11D1" w14:textId="77777777" w:rsidTr="00186F23">
        <w:trPr>
          <w:trHeight w:val="397"/>
        </w:trPr>
        <w:tc>
          <w:tcPr>
            <w:tcW w:w="3369" w:type="dxa"/>
            <w:vAlign w:val="center"/>
          </w:tcPr>
          <w:p w14:paraId="397AEAAF" w14:textId="77777777" w:rsidR="00CB7AD3" w:rsidRPr="00186F23" w:rsidRDefault="00CB7AD3" w:rsidP="00CB7AD3">
            <w:pPr>
              <w:jc w:val="both"/>
              <w:rPr>
                <w:rFonts w:asciiTheme="majorEastAsia" w:eastAsiaTheme="majorEastAsia" w:hAnsiTheme="majorEastAsia"/>
                <w:b/>
                <w:bCs/>
                <w:lang w:eastAsia="ja-JP"/>
              </w:rPr>
            </w:pPr>
            <w:r w:rsidRPr="00186F23">
              <w:rPr>
                <w:rFonts w:asciiTheme="majorEastAsia" w:eastAsiaTheme="majorEastAsia" w:hAnsiTheme="majorEastAsia"/>
                <w:b/>
                <w:bCs/>
                <w:lang w:eastAsia="ja-JP"/>
              </w:rPr>
              <w:t>電話番号</w:t>
            </w:r>
            <w:r w:rsidRPr="00186F23">
              <w:rPr>
                <w:rFonts w:asciiTheme="majorEastAsia" w:eastAsiaTheme="majorEastAsia" w:hAnsiTheme="majorEastAsia" w:hint="eastAsia"/>
                <w:b/>
                <w:bCs/>
                <w:lang w:eastAsia="ja-JP"/>
              </w:rPr>
              <w:t xml:space="preserve">　　　　　　　　</w:t>
            </w:r>
            <w:r w:rsidRPr="00186F23">
              <w:rPr>
                <w:rFonts w:asciiTheme="majorEastAsia" w:eastAsiaTheme="majorEastAsia" w:hAnsiTheme="majorEastAsia"/>
                <w:b/>
                <w:bCs/>
                <w:lang w:eastAsia="ja-JP"/>
              </w:rPr>
              <w:t>：</w:t>
            </w:r>
          </w:p>
        </w:tc>
        <w:tc>
          <w:tcPr>
            <w:tcW w:w="7629" w:type="dxa"/>
            <w:vAlign w:val="center"/>
          </w:tcPr>
          <w:p w14:paraId="3B8A175D" w14:textId="77777777" w:rsidR="00CB7AD3" w:rsidRPr="00186F23" w:rsidRDefault="00CB7AD3" w:rsidP="00CB7AD3">
            <w:pPr>
              <w:jc w:val="both"/>
              <w:rPr>
                <w:rFonts w:asciiTheme="majorEastAsia" w:eastAsiaTheme="majorEastAsia" w:hAnsiTheme="majorEastAsia"/>
                <w:lang w:eastAsia="ja-JP"/>
              </w:rPr>
            </w:pPr>
          </w:p>
        </w:tc>
      </w:tr>
      <w:tr w:rsidR="00CB7AD3" w:rsidRPr="00186F23" w14:paraId="49434FD5" w14:textId="77777777" w:rsidTr="00186F23">
        <w:trPr>
          <w:trHeight w:val="397"/>
        </w:trPr>
        <w:tc>
          <w:tcPr>
            <w:tcW w:w="3369" w:type="dxa"/>
            <w:vAlign w:val="center"/>
          </w:tcPr>
          <w:p w14:paraId="464B6042" w14:textId="77777777" w:rsidR="00CB7AD3" w:rsidRPr="00186F23" w:rsidRDefault="00CB7AD3" w:rsidP="00CB7AD3">
            <w:pPr>
              <w:jc w:val="both"/>
              <w:rPr>
                <w:rFonts w:asciiTheme="majorEastAsia" w:eastAsiaTheme="majorEastAsia" w:hAnsiTheme="majorEastAsia"/>
                <w:b/>
                <w:bCs/>
                <w:lang w:eastAsia="ja-JP"/>
              </w:rPr>
            </w:pPr>
            <w:r w:rsidRPr="00186F23">
              <w:rPr>
                <w:rFonts w:asciiTheme="majorEastAsia" w:eastAsiaTheme="majorEastAsia" w:hAnsiTheme="majorEastAsia"/>
                <w:b/>
                <w:bCs/>
                <w:lang w:eastAsia="ja-JP"/>
              </w:rPr>
              <w:t>メールアドレス</w:t>
            </w:r>
            <w:r w:rsidRPr="00186F23">
              <w:rPr>
                <w:rFonts w:asciiTheme="majorEastAsia" w:eastAsiaTheme="majorEastAsia" w:hAnsiTheme="majorEastAsia" w:hint="eastAsia"/>
                <w:b/>
                <w:bCs/>
                <w:lang w:eastAsia="ja-JP"/>
              </w:rPr>
              <w:t xml:space="preserve">　　　　　</w:t>
            </w:r>
            <w:r w:rsidRPr="00186F23">
              <w:rPr>
                <w:rFonts w:asciiTheme="majorEastAsia" w:eastAsiaTheme="majorEastAsia" w:hAnsiTheme="majorEastAsia"/>
                <w:b/>
                <w:bCs/>
                <w:lang w:eastAsia="ja-JP"/>
              </w:rPr>
              <w:t>：</w:t>
            </w:r>
          </w:p>
        </w:tc>
        <w:tc>
          <w:tcPr>
            <w:tcW w:w="7629" w:type="dxa"/>
            <w:vAlign w:val="center"/>
          </w:tcPr>
          <w:p w14:paraId="54B89BF1" w14:textId="77777777" w:rsidR="00CB7AD3" w:rsidRPr="00186F23" w:rsidRDefault="00CB7AD3" w:rsidP="00CB7AD3">
            <w:pPr>
              <w:jc w:val="both"/>
              <w:rPr>
                <w:rFonts w:asciiTheme="majorEastAsia" w:eastAsiaTheme="majorEastAsia" w:hAnsiTheme="majorEastAsia"/>
                <w:lang w:eastAsia="ja-JP"/>
              </w:rPr>
            </w:pPr>
          </w:p>
        </w:tc>
      </w:tr>
      <w:tr w:rsidR="00CB7AD3" w:rsidRPr="00186F23" w14:paraId="2777351B" w14:textId="77777777" w:rsidTr="00186F23">
        <w:trPr>
          <w:trHeight w:val="397"/>
        </w:trPr>
        <w:tc>
          <w:tcPr>
            <w:tcW w:w="3369" w:type="dxa"/>
            <w:vAlign w:val="center"/>
          </w:tcPr>
          <w:p w14:paraId="365A6BB5" w14:textId="77777777" w:rsidR="00CB7AD3" w:rsidRPr="00186F23" w:rsidRDefault="00CB7AD3" w:rsidP="00CB7AD3">
            <w:pPr>
              <w:jc w:val="both"/>
              <w:rPr>
                <w:rFonts w:asciiTheme="majorEastAsia" w:eastAsiaTheme="majorEastAsia" w:hAnsiTheme="majorEastAsia"/>
                <w:b/>
                <w:bCs/>
                <w:lang w:eastAsia="ja-JP"/>
              </w:rPr>
            </w:pPr>
            <w:r w:rsidRPr="00186F23">
              <w:rPr>
                <w:rFonts w:asciiTheme="majorEastAsia" w:eastAsiaTheme="majorEastAsia" w:hAnsiTheme="majorEastAsia"/>
                <w:b/>
                <w:bCs/>
                <w:lang w:eastAsia="ja-JP"/>
              </w:rPr>
              <w:t>希望する会員種別</w:t>
            </w:r>
            <w:r w:rsidRPr="00186F23">
              <w:rPr>
                <w:rFonts w:asciiTheme="majorEastAsia" w:eastAsiaTheme="majorEastAsia" w:hAnsiTheme="majorEastAsia" w:hint="eastAsia"/>
                <w:b/>
                <w:bCs/>
                <w:lang w:eastAsia="ja-JP"/>
              </w:rPr>
              <w:t xml:space="preserve">　　　　</w:t>
            </w:r>
            <w:r w:rsidRPr="00186F23">
              <w:rPr>
                <w:rFonts w:asciiTheme="majorEastAsia" w:eastAsiaTheme="majorEastAsia" w:hAnsiTheme="majorEastAsia"/>
                <w:b/>
                <w:bCs/>
                <w:lang w:eastAsia="ja-JP"/>
              </w:rPr>
              <w:t>：</w:t>
            </w:r>
          </w:p>
        </w:tc>
        <w:tc>
          <w:tcPr>
            <w:tcW w:w="7629" w:type="dxa"/>
            <w:vAlign w:val="center"/>
          </w:tcPr>
          <w:p w14:paraId="45E2C39D" w14:textId="77777777" w:rsidR="00CB7AD3" w:rsidRPr="00186F23" w:rsidRDefault="00000000" w:rsidP="00CB7AD3">
            <w:pPr>
              <w:jc w:val="both"/>
              <w:rPr>
                <w:rFonts w:asciiTheme="majorEastAsia" w:eastAsiaTheme="majorEastAsia" w:hAnsiTheme="majorEastAsia"/>
                <w:lang w:eastAsia="ja-JP"/>
              </w:rPr>
            </w:pPr>
            <w:sdt>
              <w:sdtPr>
                <w:rPr>
                  <w:rFonts w:asciiTheme="majorEastAsia" w:eastAsiaTheme="majorEastAsia" w:hAnsiTheme="majorEastAsia"/>
                  <w:sz w:val="28"/>
                  <w:szCs w:val="28"/>
                  <w:lang w:eastAsia="ja-JP"/>
                </w:rPr>
                <w:id w:val="610395819"/>
                <w14:checkbox>
                  <w14:checked w14:val="0"/>
                  <w14:checkedState w14:val="00FC" w14:font="Wingdings"/>
                  <w14:uncheckedState w14:val="2610" w14:font="ＭＳ ゴシック"/>
                </w14:checkbox>
              </w:sdtPr>
              <w:sdtContent>
                <w:r w:rsidR="00186F23" w:rsidRPr="00186F23">
                  <w:rPr>
                    <w:rFonts w:ascii="ＭＳ ゴシック" w:eastAsia="ＭＳ ゴシック" w:hAnsi="ＭＳ ゴシック" w:hint="eastAsia"/>
                    <w:sz w:val="28"/>
                    <w:szCs w:val="28"/>
                    <w:lang w:eastAsia="ja-JP"/>
                  </w:rPr>
                  <w:t>☐</w:t>
                </w:r>
              </w:sdtContent>
            </w:sdt>
            <w:r w:rsidR="00CB7AD3" w:rsidRPr="00186F23">
              <w:rPr>
                <w:rFonts w:asciiTheme="majorEastAsia" w:eastAsiaTheme="majorEastAsia" w:hAnsiTheme="majorEastAsia"/>
                <w:sz w:val="28"/>
                <w:szCs w:val="28"/>
                <w:lang w:eastAsia="ja-JP"/>
              </w:rPr>
              <w:t xml:space="preserve"> </w:t>
            </w:r>
            <w:r w:rsidR="00CB7AD3" w:rsidRPr="00186F23">
              <w:rPr>
                <w:rFonts w:asciiTheme="majorEastAsia" w:eastAsiaTheme="majorEastAsia" w:hAnsiTheme="majorEastAsia"/>
                <w:lang w:eastAsia="ja-JP"/>
              </w:rPr>
              <w:t xml:space="preserve">法人会員　</w:t>
            </w:r>
            <w:sdt>
              <w:sdtPr>
                <w:rPr>
                  <w:rFonts w:asciiTheme="majorEastAsia" w:eastAsiaTheme="majorEastAsia" w:hAnsiTheme="majorEastAsia"/>
                  <w:sz w:val="28"/>
                  <w:szCs w:val="28"/>
                  <w:lang w:eastAsia="ja-JP"/>
                </w:rPr>
                <w:id w:val="-1399823606"/>
                <w14:checkbox>
                  <w14:checked w14:val="0"/>
                  <w14:checkedState w14:val="00FC" w14:font="Wingdings"/>
                  <w14:uncheckedState w14:val="2610" w14:font="ＭＳ ゴシック"/>
                </w14:checkbox>
              </w:sdtPr>
              <w:sdtContent>
                <w:r w:rsidR="00186F23" w:rsidRPr="00186F23">
                  <w:rPr>
                    <w:rFonts w:ascii="ＭＳ ゴシック" w:eastAsia="ＭＳ ゴシック" w:hAnsi="ＭＳ ゴシック" w:hint="eastAsia"/>
                    <w:sz w:val="28"/>
                    <w:szCs w:val="28"/>
                    <w:lang w:eastAsia="ja-JP"/>
                  </w:rPr>
                  <w:t>☐</w:t>
                </w:r>
              </w:sdtContent>
            </w:sdt>
            <w:r w:rsidR="00CB7AD3" w:rsidRPr="00186F23">
              <w:rPr>
                <w:rFonts w:asciiTheme="majorEastAsia" w:eastAsiaTheme="majorEastAsia" w:hAnsiTheme="majorEastAsia"/>
                <w:lang w:eastAsia="ja-JP"/>
              </w:rPr>
              <w:t xml:space="preserve"> 個人会員</w:t>
            </w:r>
          </w:p>
        </w:tc>
      </w:tr>
      <w:tr w:rsidR="00D411FE" w:rsidRPr="00186F23" w14:paraId="76A27DCB" w14:textId="77777777" w:rsidTr="00CB7AD3">
        <w:trPr>
          <w:trHeight w:val="397"/>
        </w:trPr>
        <w:tc>
          <w:tcPr>
            <w:tcW w:w="10998" w:type="dxa"/>
            <w:gridSpan w:val="2"/>
            <w:vAlign w:val="center"/>
          </w:tcPr>
          <w:p w14:paraId="233D02D5" w14:textId="77777777" w:rsidR="00D411FE" w:rsidRPr="00186F23" w:rsidRDefault="00D411FE" w:rsidP="00CB7AD3">
            <w:pPr>
              <w:jc w:val="both"/>
              <w:rPr>
                <w:rFonts w:asciiTheme="majorEastAsia" w:eastAsiaTheme="majorEastAsia" w:hAnsiTheme="majorEastAsia"/>
                <w:lang w:eastAsia="ja-JP"/>
              </w:rPr>
            </w:pPr>
          </w:p>
        </w:tc>
      </w:tr>
      <w:tr w:rsidR="00D411FE" w:rsidRPr="00186F23" w14:paraId="46E4EBFF" w14:textId="77777777" w:rsidTr="00CB7AD3">
        <w:trPr>
          <w:trHeight w:val="397"/>
        </w:trPr>
        <w:tc>
          <w:tcPr>
            <w:tcW w:w="10998" w:type="dxa"/>
            <w:gridSpan w:val="2"/>
            <w:vAlign w:val="center"/>
          </w:tcPr>
          <w:p w14:paraId="52C0BB79" w14:textId="77777777" w:rsidR="00D411FE" w:rsidRPr="00186F23" w:rsidRDefault="00D411FE" w:rsidP="00CB7AD3">
            <w:pPr>
              <w:pStyle w:val="ac"/>
              <w:jc w:val="both"/>
              <w:rPr>
                <w:rFonts w:asciiTheme="majorEastAsia" w:hAnsiTheme="majorEastAsia"/>
                <w:b/>
                <w:bCs/>
                <w:i w:val="0"/>
                <w:iCs w:val="0"/>
                <w:color w:val="1F497D" w:themeColor="text2"/>
                <w:lang w:eastAsia="ja-JP"/>
              </w:rPr>
            </w:pPr>
            <w:r w:rsidRPr="00186F23">
              <w:rPr>
                <w:rFonts w:asciiTheme="majorEastAsia" w:hAnsiTheme="majorEastAsia"/>
                <w:b/>
                <w:bCs/>
                <w:i w:val="0"/>
                <w:iCs w:val="0"/>
                <w:color w:val="1F497D" w:themeColor="text2"/>
                <w:lang w:eastAsia="ja-JP"/>
              </w:rPr>
              <w:t>２．ご関心のある分野（複数選択可）</w:t>
            </w:r>
          </w:p>
        </w:tc>
      </w:tr>
      <w:tr w:rsidR="00D411FE" w:rsidRPr="00186F23" w14:paraId="0F84214D" w14:textId="77777777" w:rsidTr="00CB7AD3">
        <w:trPr>
          <w:trHeight w:val="397"/>
        </w:trPr>
        <w:tc>
          <w:tcPr>
            <w:tcW w:w="10998" w:type="dxa"/>
            <w:gridSpan w:val="2"/>
            <w:vAlign w:val="center"/>
          </w:tcPr>
          <w:p w14:paraId="573E63B6" w14:textId="77777777" w:rsidR="00D411FE" w:rsidRPr="00186F23" w:rsidRDefault="00000000" w:rsidP="00CB7AD3">
            <w:pPr>
              <w:jc w:val="both"/>
              <w:rPr>
                <w:rFonts w:asciiTheme="majorEastAsia" w:eastAsiaTheme="majorEastAsia" w:hAnsiTheme="majorEastAsia"/>
                <w:lang w:eastAsia="ja-JP"/>
              </w:rPr>
            </w:pPr>
            <w:sdt>
              <w:sdtPr>
                <w:rPr>
                  <w:rFonts w:asciiTheme="majorEastAsia" w:eastAsiaTheme="majorEastAsia" w:hAnsiTheme="majorEastAsia"/>
                  <w:b/>
                  <w:bCs/>
                  <w:sz w:val="28"/>
                  <w:szCs w:val="28"/>
                  <w:lang w:eastAsia="ja-JP"/>
                </w:rPr>
                <w:id w:val="-409626061"/>
                <w14:checkbox>
                  <w14:checked w14:val="0"/>
                  <w14:checkedState w14:val="00FC" w14:font="Wingdings"/>
                  <w14:uncheckedState w14:val="2610" w14:font="ＭＳ ゴシック"/>
                </w14:checkbox>
              </w:sdtPr>
              <w:sdtContent>
                <w:r w:rsidR="00186F23">
                  <w:rPr>
                    <w:rFonts w:ascii="ＭＳ ゴシック" w:eastAsia="ＭＳ ゴシック" w:hAnsi="ＭＳ ゴシック" w:hint="eastAsia"/>
                    <w:b/>
                    <w:bCs/>
                    <w:sz w:val="28"/>
                    <w:szCs w:val="28"/>
                    <w:lang w:eastAsia="ja-JP"/>
                  </w:rPr>
                  <w:t>☐</w:t>
                </w:r>
              </w:sdtContent>
            </w:sdt>
            <w:r w:rsidR="00186F23">
              <w:rPr>
                <w:rFonts w:asciiTheme="majorEastAsia" w:eastAsiaTheme="majorEastAsia" w:hAnsiTheme="majorEastAsia" w:hint="eastAsia"/>
                <w:b/>
                <w:bCs/>
                <w:sz w:val="28"/>
                <w:szCs w:val="28"/>
                <w:lang w:eastAsia="ja-JP"/>
              </w:rPr>
              <w:t xml:space="preserve"> </w:t>
            </w:r>
            <w:r w:rsidR="00CB7AD3" w:rsidRPr="00186F23">
              <w:rPr>
                <w:rFonts w:asciiTheme="majorEastAsia" w:eastAsiaTheme="majorEastAsia" w:hAnsiTheme="majorEastAsia" w:hint="eastAsia"/>
                <w:lang w:eastAsia="ja-JP"/>
              </w:rPr>
              <w:t xml:space="preserve">　</w:t>
            </w:r>
            <w:r w:rsidR="00D411FE" w:rsidRPr="00F030F4">
              <w:rPr>
                <w:rFonts w:asciiTheme="majorEastAsia" w:eastAsiaTheme="majorEastAsia" w:hAnsiTheme="majorEastAsia"/>
                <w:b/>
                <w:bCs/>
                <w:sz w:val="24"/>
                <w:szCs w:val="24"/>
                <w:lang w:eastAsia="ja-JP"/>
              </w:rPr>
              <w:t>リテンション・マネジメントの基本的な理解</w:t>
            </w:r>
          </w:p>
        </w:tc>
      </w:tr>
      <w:tr w:rsidR="00D411FE" w:rsidRPr="00186F23" w14:paraId="653D8926" w14:textId="77777777" w:rsidTr="00CB7AD3">
        <w:trPr>
          <w:trHeight w:val="397"/>
        </w:trPr>
        <w:tc>
          <w:tcPr>
            <w:tcW w:w="10998" w:type="dxa"/>
            <w:gridSpan w:val="2"/>
            <w:vAlign w:val="center"/>
          </w:tcPr>
          <w:p w14:paraId="5AFE34D4" w14:textId="77777777" w:rsidR="00D411FE" w:rsidRPr="00186F23" w:rsidRDefault="00000000" w:rsidP="00CB7AD3">
            <w:pPr>
              <w:jc w:val="both"/>
              <w:rPr>
                <w:rFonts w:asciiTheme="majorEastAsia" w:eastAsiaTheme="majorEastAsia" w:hAnsiTheme="majorEastAsia"/>
                <w:lang w:eastAsia="ja-JP"/>
              </w:rPr>
            </w:pPr>
            <w:sdt>
              <w:sdtPr>
                <w:rPr>
                  <w:rFonts w:asciiTheme="majorEastAsia" w:eastAsiaTheme="majorEastAsia" w:hAnsiTheme="majorEastAsia"/>
                  <w:b/>
                  <w:bCs/>
                  <w:sz w:val="28"/>
                  <w:szCs w:val="28"/>
                  <w:lang w:eastAsia="ja-JP"/>
                </w:rPr>
                <w:id w:val="1001090814"/>
                <w14:checkbox>
                  <w14:checked w14:val="0"/>
                  <w14:checkedState w14:val="00FC" w14:font="Wingdings"/>
                  <w14:uncheckedState w14:val="2610" w14:font="ＭＳ ゴシック"/>
                </w14:checkbox>
              </w:sdtPr>
              <w:sdtContent>
                <w:r w:rsidR="00D411FE" w:rsidRPr="00186F23">
                  <w:rPr>
                    <w:rFonts w:asciiTheme="majorEastAsia" w:eastAsiaTheme="majorEastAsia" w:hAnsiTheme="majorEastAsia" w:hint="eastAsia"/>
                    <w:b/>
                    <w:bCs/>
                    <w:sz w:val="28"/>
                    <w:szCs w:val="28"/>
                    <w:lang w:eastAsia="ja-JP"/>
                  </w:rPr>
                  <w:t>☐</w:t>
                </w:r>
              </w:sdtContent>
            </w:sdt>
            <w:r w:rsidR="00D411FE" w:rsidRPr="00186F23">
              <w:rPr>
                <w:rFonts w:asciiTheme="majorEastAsia" w:eastAsiaTheme="majorEastAsia" w:hAnsiTheme="majorEastAsia"/>
                <w:b/>
                <w:bCs/>
                <w:lang w:eastAsia="ja-JP"/>
              </w:rPr>
              <w:t xml:space="preserve"> </w:t>
            </w:r>
            <w:r w:rsidR="00CB7AD3" w:rsidRPr="00186F23">
              <w:rPr>
                <w:rFonts w:asciiTheme="majorEastAsia" w:eastAsiaTheme="majorEastAsia" w:hAnsiTheme="majorEastAsia" w:hint="eastAsia"/>
                <w:b/>
                <w:bCs/>
                <w:lang w:eastAsia="ja-JP"/>
              </w:rPr>
              <w:t xml:space="preserve">　</w:t>
            </w:r>
            <w:r w:rsidR="00D411FE" w:rsidRPr="00186F23">
              <w:rPr>
                <w:rFonts w:asciiTheme="majorEastAsia" w:eastAsiaTheme="majorEastAsia" w:hAnsiTheme="majorEastAsia"/>
                <w:b/>
                <w:bCs/>
                <w:sz w:val="24"/>
                <w:szCs w:val="24"/>
                <w:lang w:eastAsia="ja-JP"/>
              </w:rPr>
              <w:t>組織の人材定着に関する課題の改善</w:t>
            </w:r>
          </w:p>
        </w:tc>
      </w:tr>
      <w:tr w:rsidR="00D411FE" w:rsidRPr="00186F23" w14:paraId="543BB8A3" w14:textId="77777777" w:rsidTr="00CB7AD3">
        <w:trPr>
          <w:trHeight w:val="397"/>
        </w:trPr>
        <w:tc>
          <w:tcPr>
            <w:tcW w:w="10998" w:type="dxa"/>
            <w:gridSpan w:val="2"/>
            <w:vAlign w:val="center"/>
          </w:tcPr>
          <w:p w14:paraId="04C3525F" w14:textId="77777777" w:rsidR="00D411FE" w:rsidRPr="00186F23" w:rsidRDefault="00000000" w:rsidP="00CB7AD3">
            <w:pPr>
              <w:jc w:val="both"/>
              <w:rPr>
                <w:rFonts w:asciiTheme="majorEastAsia" w:eastAsiaTheme="majorEastAsia" w:hAnsiTheme="majorEastAsia"/>
                <w:lang w:eastAsia="ja-JP"/>
              </w:rPr>
            </w:pPr>
            <w:sdt>
              <w:sdtPr>
                <w:rPr>
                  <w:rFonts w:asciiTheme="majorEastAsia" w:eastAsiaTheme="majorEastAsia" w:hAnsiTheme="majorEastAsia"/>
                  <w:b/>
                  <w:bCs/>
                  <w:sz w:val="28"/>
                  <w:szCs w:val="28"/>
                  <w:lang w:eastAsia="ja-JP"/>
                </w:rPr>
                <w:id w:val="1383214852"/>
                <w14:checkbox>
                  <w14:checked w14:val="0"/>
                  <w14:checkedState w14:val="00FC" w14:font="Wingdings"/>
                  <w14:uncheckedState w14:val="2610" w14:font="ＭＳ ゴシック"/>
                </w14:checkbox>
              </w:sdtPr>
              <w:sdtContent>
                <w:r w:rsidR="00D411FE" w:rsidRPr="00186F23">
                  <w:rPr>
                    <w:rFonts w:asciiTheme="majorEastAsia" w:eastAsiaTheme="majorEastAsia" w:hAnsiTheme="majorEastAsia" w:hint="eastAsia"/>
                    <w:b/>
                    <w:bCs/>
                    <w:sz w:val="28"/>
                    <w:szCs w:val="28"/>
                    <w:lang w:eastAsia="ja-JP"/>
                  </w:rPr>
                  <w:t>☐</w:t>
                </w:r>
              </w:sdtContent>
            </w:sdt>
            <w:r w:rsidR="00D411FE" w:rsidRPr="00186F23">
              <w:rPr>
                <w:rFonts w:asciiTheme="majorEastAsia" w:eastAsiaTheme="majorEastAsia" w:hAnsiTheme="majorEastAsia"/>
                <w:b/>
                <w:bCs/>
                <w:lang w:eastAsia="ja-JP"/>
              </w:rPr>
              <w:t xml:space="preserve"> </w:t>
            </w:r>
            <w:r w:rsidR="00CB7AD3" w:rsidRPr="00186F23">
              <w:rPr>
                <w:rFonts w:asciiTheme="majorEastAsia" w:eastAsiaTheme="majorEastAsia" w:hAnsiTheme="majorEastAsia" w:hint="eastAsia"/>
                <w:b/>
                <w:bCs/>
                <w:lang w:eastAsia="ja-JP"/>
              </w:rPr>
              <w:t xml:space="preserve">　</w:t>
            </w:r>
            <w:r w:rsidR="00D411FE" w:rsidRPr="00186F23">
              <w:rPr>
                <w:rFonts w:asciiTheme="majorEastAsia" w:eastAsiaTheme="majorEastAsia" w:hAnsiTheme="majorEastAsia"/>
                <w:b/>
                <w:bCs/>
                <w:sz w:val="24"/>
                <w:szCs w:val="24"/>
                <w:lang w:eastAsia="ja-JP"/>
              </w:rPr>
              <w:t>学術的知見や理論の習得</w:t>
            </w:r>
          </w:p>
        </w:tc>
      </w:tr>
      <w:tr w:rsidR="00D411FE" w:rsidRPr="00186F23" w14:paraId="04D8EB7E" w14:textId="77777777" w:rsidTr="00CB7AD3">
        <w:trPr>
          <w:trHeight w:val="397"/>
        </w:trPr>
        <w:tc>
          <w:tcPr>
            <w:tcW w:w="10998" w:type="dxa"/>
            <w:gridSpan w:val="2"/>
            <w:vAlign w:val="center"/>
          </w:tcPr>
          <w:p w14:paraId="122732EA" w14:textId="77777777" w:rsidR="00D411FE" w:rsidRPr="00186F23" w:rsidRDefault="00000000" w:rsidP="00CB7AD3">
            <w:pPr>
              <w:jc w:val="both"/>
              <w:rPr>
                <w:rFonts w:asciiTheme="majorEastAsia" w:eastAsiaTheme="majorEastAsia" w:hAnsiTheme="majorEastAsia"/>
                <w:lang w:eastAsia="ja-JP"/>
              </w:rPr>
            </w:pPr>
            <w:sdt>
              <w:sdtPr>
                <w:rPr>
                  <w:rFonts w:asciiTheme="majorEastAsia" w:eastAsiaTheme="majorEastAsia" w:hAnsiTheme="majorEastAsia"/>
                  <w:b/>
                  <w:bCs/>
                  <w:sz w:val="28"/>
                  <w:szCs w:val="28"/>
                  <w:lang w:eastAsia="ja-JP"/>
                </w:rPr>
                <w:id w:val="-1419936299"/>
                <w14:checkbox>
                  <w14:checked w14:val="0"/>
                  <w14:checkedState w14:val="00FC" w14:font="Wingdings"/>
                  <w14:uncheckedState w14:val="2610" w14:font="ＭＳ ゴシック"/>
                </w14:checkbox>
              </w:sdtPr>
              <w:sdtContent>
                <w:r w:rsidR="00D411FE" w:rsidRPr="00186F23">
                  <w:rPr>
                    <w:rFonts w:asciiTheme="majorEastAsia" w:eastAsiaTheme="majorEastAsia" w:hAnsiTheme="majorEastAsia" w:hint="eastAsia"/>
                    <w:b/>
                    <w:bCs/>
                    <w:sz w:val="28"/>
                    <w:szCs w:val="28"/>
                    <w:lang w:eastAsia="ja-JP"/>
                  </w:rPr>
                  <w:t>☐</w:t>
                </w:r>
              </w:sdtContent>
            </w:sdt>
            <w:r w:rsidR="00D411FE" w:rsidRPr="00186F23">
              <w:rPr>
                <w:rFonts w:asciiTheme="majorEastAsia" w:eastAsiaTheme="majorEastAsia" w:hAnsiTheme="majorEastAsia"/>
                <w:b/>
                <w:bCs/>
                <w:sz w:val="28"/>
                <w:szCs w:val="28"/>
                <w:lang w:eastAsia="ja-JP"/>
              </w:rPr>
              <w:t xml:space="preserve"> </w:t>
            </w:r>
            <w:r w:rsidR="00CB7AD3" w:rsidRPr="00186F23">
              <w:rPr>
                <w:rFonts w:asciiTheme="majorEastAsia" w:eastAsiaTheme="majorEastAsia" w:hAnsiTheme="majorEastAsia" w:hint="eastAsia"/>
                <w:b/>
                <w:bCs/>
                <w:lang w:eastAsia="ja-JP"/>
              </w:rPr>
              <w:t xml:space="preserve">　</w:t>
            </w:r>
            <w:r w:rsidR="00D411FE" w:rsidRPr="00186F23">
              <w:rPr>
                <w:rFonts w:asciiTheme="majorEastAsia" w:eastAsiaTheme="majorEastAsia" w:hAnsiTheme="majorEastAsia"/>
                <w:b/>
                <w:bCs/>
                <w:sz w:val="24"/>
                <w:szCs w:val="24"/>
                <w:lang w:eastAsia="ja-JP"/>
              </w:rPr>
              <w:t>実務的な制度設計・施策導入</w:t>
            </w:r>
          </w:p>
        </w:tc>
      </w:tr>
      <w:tr w:rsidR="00D411FE" w:rsidRPr="00186F23" w14:paraId="6BBCCC9B" w14:textId="77777777" w:rsidTr="00CB7AD3">
        <w:trPr>
          <w:trHeight w:val="397"/>
        </w:trPr>
        <w:tc>
          <w:tcPr>
            <w:tcW w:w="10998" w:type="dxa"/>
            <w:gridSpan w:val="2"/>
            <w:vAlign w:val="center"/>
          </w:tcPr>
          <w:p w14:paraId="10CEE1E5" w14:textId="77777777" w:rsidR="00D411FE" w:rsidRPr="00186F23" w:rsidRDefault="00000000" w:rsidP="00CB7AD3">
            <w:pPr>
              <w:jc w:val="both"/>
              <w:rPr>
                <w:rFonts w:asciiTheme="majorEastAsia" w:eastAsiaTheme="majorEastAsia" w:hAnsiTheme="majorEastAsia"/>
                <w:lang w:eastAsia="ja-JP"/>
              </w:rPr>
            </w:pPr>
            <w:sdt>
              <w:sdtPr>
                <w:rPr>
                  <w:rFonts w:asciiTheme="majorEastAsia" w:eastAsiaTheme="majorEastAsia" w:hAnsiTheme="majorEastAsia"/>
                  <w:b/>
                  <w:bCs/>
                  <w:sz w:val="28"/>
                  <w:szCs w:val="28"/>
                  <w:lang w:eastAsia="ja-JP"/>
                </w:rPr>
                <w:id w:val="-1117676258"/>
                <w14:checkbox>
                  <w14:checked w14:val="0"/>
                  <w14:checkedState w14:val="00FC" w14:font="Wingdings"/>
                  <w14:uncheckedState w14:val="2610" w14:font="ＭＳ ゴシック"/>
                </w14:checkbox>
              </w:sdtPr>
              <w:sdtContent>
                <w:r w:rsidR="00D411FE" w:rsidRPr="00186F23">
                  <w:rPr>
                    <w:rFonts w:asciiTheme="majorEastAsia" w:eastAsiaTheme="majorEastAsia" w:hAnsiTheme="majorEastAsia" w:hint="eastAsia"/>
                    <w:b/>
                    <w:bCs/>
                    <w:sz w:val="28"/>
                    <w:szCs w:val="28"/>
                    <w:lang w:eastAsia="ja-JP"/>
                  </w:rPr>
                  <w:t>☐</w:t>
                </w:r>
              </w:sdtContent>
            </w:sdt>
            <w:r w:rsidR="00D411FE" w:rsidRPr="00186F23">
              <w:rPr>
                <w:rFonts w:asciiTheme="majorEastAsia" w:eastAsiaTheme="majorEastAsia" w:hAnsiTheme="majorEastAsia"/>
                <w:b/>
                <w:bCs/>
                <w:sz w:val="28"/>
                <w:szCs w:val="28"/>
                <w:lang w:eastAsia="ja-JP"/>
              </w:rPr>
              <w:t xml:space="preserve"> </w:t>
            </w:r>
            <w:r w:rsidR="00CB7AD3" w:rsidRPr="00186F23">
              <w:rPr>
                <w:rFonts w:asciiTheme="majorEastAsia" w:eastAsiaTheme="majorEastAsia" w:hAnsiTheme="majorEastAsia" w:hint="eastAsia"/>
                <w:b/>
                <w:bCs/>
                <w:lang w:eastAsia="ja-JP"/>
              </w:rPr>
              <w:t xml:space="preserve">　</w:t>
            </w:r>
            <w:r w:rsidR="00D411FE" w:rsidRPr="00186F23">
              <w:rPr>
                <w:rFonts w:asciiTheme="majorEastAsia" w:eastAsiaTheme="majorEastAsia" w:hAnsiTheme="majorEastAsia"/>
                <w:b/>
                <w:bCs/>
                <w:sz w:val="24"/>
                <w:szCs w:val="24"/>
                <w:lang w:eastAsia="ja-JP"/>
              </w:rPr>
              <w:t>統計分析やデータの活用</w:t>
            </w:r>
          </w:p>
        </w:tc>
      </w:tr>
      <w:tr w:rsidR="00D411FE" w:rsidRPr="00186F23" w14:paraId="01C13F2D" w14:textId="77777777" w:rsidTr="00CB7AD3">
        <w:trPr>
          <w:trHeight w:val="397"/>
        </w:trPr>
        <w:tc>
          <w:tcPr>
            <w:tcW w:w="10998" w:type="dxa"/>
            <w:gridSpan w:val="2"/>
            <w:vAlign w:val="center"/>
          </w:tcPr>
          <w:p w14:paraId="45023BE9" w14:textId="77777777" w:rsidR="00D411FE" w:rsidRPr="00186F23" w:rsidRDefault="00000000" w:rsidP="00CB7AD3">
            <w:pPr>
              <w:jc w:val="both"/>
              <w:rPr>
                <w:rFonts w:asciiTheme="majorEastAsia" w:eastAsiaTheme="majorEastAsia" w:hAnsiTheme="majorEastAsia"/>
                <w:lang w:eastAsia="ja-JP"/>
              </w:rPr>
            </w:pPr>
            <w:sdt>
              <w:sdtPr>
                <w:rPr>
                  <w:rFonts w:asciiTheme="majorEastAsia" w:eastAsiaTheme="majorEastAsia" w:hAnsiTheme="majorEastAsia"/>
                  <w:b/>
                  <w:bCs/>
                  <w:sz w:val="28"/>
                  <w:szCs w:val="28"/>
                  <w:lang w:eastAsia="ja-JP"/>
                </w:rPr>
                <w:id w:val="-217821968"/>
                <w14:checkbox>
                  <w14:checked w14:val="0"/>
                  <w14:checkedState w14:val="00FC" w14:font="Wingdings"/>
                  <w14:uncheckedState w14:val="2610" w14:font="ＭＳ ゴシック"/>
                </w14:checkbox>
              </w:sdtPr>
              <w:sdtContent>
                <w:r w:rsidR="00D411FE" w:rsidRPr="00186F23">
                  <w:rPr>
                    <w:rFonts w:asciiTheme="majorEastAsia" w:eastAsiaTheme="majorEastAsia" w:hAnsiTheme="majorEastAsia" w:hint="eastAsia"/>
                    <w:b/>
                    <w:bCs/>
                    <w:sz w:val="28"/>
                    <w:szCs w:val="28"/>
                    <w:lang w:eastAsia="ja-JP"/>
                  </w:rPr>
                  <w:t>☐</w:t>
                </w:r>
              </w:sdtContent>
            </w:sdt>
            <w:r w:rsidR="00D411FE" w:rsidRPr="00186F23">
              <w:rPr>
                <w:rFonts w:asciiTheme="majorEastAsia" w:eastAsiaTheme="majorEastAsia" w:hAnsiTheme="majorEastAsia"/>
                <w:b/>
                <w:bCs/>
                <w:sz w:val="28"/>
                <w:szCs w:val="28"/>
                <w:lang w:eastAsia="ja-JP"/>
              </w:rPr>
              <w:t xml:space="preserve"> </w:t>
            </w:r>
            <w:r w:rsidR="00CB7AD3" w:rsidRPr="00186F23">
              <w:rPr>
                <w:rFonts w:asciiTheme="majorEastAsia" w:eastAsiaTheme="majorEastAsia" w:hAnsiTheme="majorEastAsia" w:hint="eastAsia"/>
                <w:b/>
                <w:bCs/>
                <w:lang w:eastAsia="ja-JP"/>
              </w:rPr>
              <w:t xml:space="preserve">　</w:t>
            </w:r>
            <w:r w:rsidR="00D411FE" w:rsidRPr="00186F23">
              <w:rPr>
                <w:rFonts w:asciiTheme="majorEastAsia" w:eastAsiaTheme="majorEastAsia" w:hAnsiTheme="majorEastAsia"/>
                <w:b/>
                <w:bCs/>
                <w:sz w:val="24"/>
                <w:szCs w:val="24"/>
                <w:lang w:eastAsia="ja-JP"/>
              </w:rPr>
              <w:t>他会員とのネットワークづくり</w:t>
            </w:r>
          </w:p>
        </w:tc>
      </w:tr>
      <w:tr w:rsidR="00D411FE" w:rsidRPr="00186F23" w14:paraId="61F50C2D" w14:textId="77777777" w:rsidTr="00CB7AD3">
        <w:trPr>
          <w:trHeight w:val="397"/>
        </w:trPr>
        <w:tc>
          <w:tcPr>
            <w:tcW w:w="10998" w:type="dxa"/>
            <w:gridSpan w:val="2"/>
            <w:vAlign w:val="center"/>
          </w:tcPr>
          <w:p w14:paraId="6DA1598B" w14:textId="77777777" w:rsidR="00D411FE" w:rsidRPr="00186F23" w:rsidRDefault="00000000" w:rsidP="00CB7AD3">
            <w:pPr>
              <w:jc w:val="both"/>
              <w:rPr>
                <w:rFonts w:asciiTheme="majorEastAsia" w:eastAsiaTheme="majorEastAsia" w:hAnsiTheme="majorEastAsia"/>
                <w:lang w:eastAsia="ja-JP"/>
              </w:rPr>
            </w:pPr>
            <w:sdt>
              <w:sdtPr>
                <w:rPr>
                  <w:rFonts w:asciiTheme="majorEastAsia" w:eastAsiaTheme="majorEastAsia" w:hAnsiTheme="majorEastAsia"/>
                  <w:b/>
                  <w:bCs/>
                  <w:sz w:val="28"/>
                  <w:szCs w:val="28"/>
                  <w:lang w:eastAsia="ja-JP"/>
                </w:rPr>
                <w:id w:val="-711647323"/>
                <w14:checkbox>
                  <w14:checked w14:val="0"/>
                  <w14:checkedState w14:val="00FC" w14:font="Wingdings"/>
                  <w14:uncheckedState w14:val="2610" w14:font="ＭＳ ゴシック"/>
                </w14:checkbox>
              </w:sdtPr>
              <w:sdtContent>
                <w:r w:rsidR="00D411FE" w:rsidRPr="00186F23">
                  <w:rPr>
                    <w:rFonts w:asciiTheme="majorEastAsia" w:eastAsiaTheme="majorEastAsia" w:hAnsiTheme="majorEastAsia" w:hint="eastAsia"/>
                    <w:b/>
                    <w:bCs/>
                    <w:sz w:val="28"/>
                    <w:szCs w:val="28"/>
                    <w:lang w:eastAsia="ja-JP"/>
                  </w:rPr>
                  <w:t>☐</w:t>
                </w:r>
              </w:sdtContent>
            </w:sdt>
            <w:r w:rsidR="00D411FE" w:rsidRPr="00186F23">
              <w:rPr>
                <w:rFonts w:asciiTheme="majorEastAsia" w:eastAsiaTheme="majorEastAsia" w:hAnsiTheme="majorEastAsia"/>
                <w:b/>
                <w:bCs/>
                <w:sz w:val="28"/>
                <w:szCs w:val="28"/>
                <w:lang w:eastAsia="ja-JP"/>
              </w:rPr>
              <w:t xml:space="preserve"> </w:t>
            </w:r>
            <w:r w:rsidR="00CB7AD3" w:rsidRPr="00186F23">
              <w:rPr>
                <w:rFonts w:asciiTheme="majorEastAsia" w:eastAsiaTheme="majorEastAsia" w:hAnsiTheme="majorEastAsia" w:hint="eastAsia"/>
                <w:b/>
                <w:bCs/>
                <w:lang w:eastAsia="ja-JP"/>
              </w:rPr>
              <w:t xml:space="preserve">　</w:t>
            </w:r>
            <w:r w:rsidR="00D411FE" w:rsidRPr="00186F23">
              <w:rPr>
                <w:rFonts w:asciiTheme="majorEastAsia" w:eastAsiaTheme="majorEastAsia" w:hAnsiTheme="majorEastAsia"/>
                <w:b/>
                <w:bCs/>
                <w:sz w:val="24"/>
                <w:szCs w:val="24"/>
                <w:lang w:eastAsia="ja-JP"/>
              </w:rPr>
              <w:t>セミナー・勉強会・講演の参加</w:t>
            </w:r>
          </w:p>
        </w:tc>
      </w:tr>
      <w:tr w:rsidR="00D411FE" w:rsidRPr="00186F23" w14:paraId="25BBF0CB" w14:textId="77777777" w:rsidTr="00CB7AD3">
        <w:trPr>
          <w:trHeight w:val="397"/>
        </w:trPr>
        <w:tc>
          <w:tcPr>
            <w:tcW w:w="10998" w:type="dxa"/>
            <w:gridSpan w:val="2"/>
            <w:vAlign w:val="center"/>
          </w:tcPr>
          <w:p w14:paraId="10E113A9" w14:textId="77777777" w:rsidR="00D411FE" w:rsidRPr="00186F23" w:rsidRDefault="00000000" w:rsidP="00CB7AD3">
            <w:pPr>
              <w:jc w:val="both"/>
              <w:rPr>
                <w:rFonts w:asciiTheme="majorEastAsia" w:eastAsiaTheme="majorEastAsia" w:hAnsiTheme="majorEastAsia"/>
                <w:lang w:eastAsia="ja-JP"/>
              </w:rPr>
            </w:pPr>
            <w:sdt>
              <w:sdtPr>
                <w:rPr>
                  <w:rFonts w:asciiTheme="majorEastAsia" w:eastAsiaTheme="majorEastAsia" w:hAnsiTheme="majorEastAsia"/>
                  <w:b/>
                  <w:bCs/>
                  <w:sz w:val="28"/>
                  <w:szCs w:val="28"/>
                  <w:lang w:eastAsia="ja-JP"/>
                </w:rPr>
                <w:id w:val="959537510"/>
                <w14:checkbox>
                  <w14:checked w14:val="0"/>
                  <w14:checkedState w14:val="00FC" w14:font="Wingdings"/>
                  <w14:uncheckedState w14:val="2610" w14:font="ＭＳ ゴシック"/>
                </w14:checkbox>
              </w:sdtPr>
              <w:sdtContent>
                <w:r w:rsidR="00D411FE" w:rsidRPr="00186F23">
                  <w:rPr>
                    <w:rFonts w:asciiTheme="majorEastAsia" w:eastAsiaTheme="majorEastAsia" w:hAnsiTheme="majorEastAsia" w:hint="eastAsia"/>
                    <w:b/>
                    <w:bCs/>
                    <w:sz w:val="28"/>
                    <w:szCs w:val="28"/>
                    <w:lang w:eastAsia="ja-JP"/>
                  </w:rPr>
                  <w:t>☐</w:t>
                </w:r>
              </w:sdtContent>
            </w:sdt>
            <w:r w:rsidR="00D411FE" w:rsidRPr="00186F23">
              <w:rPr>
                <w:rFonts w:asciiTheme="majorEastAsia" w:eastAsiaTheme="majorEastAsia" w:hAnsiTheme="majorEastAsia"/>
                <w:b/>
                <w:bCs/>
                <w:sz w:val="28"/>
                <w:szCs w:val="28"/>
                <w:lang w:eastAsia="ja-JP"/>
              </w:rPr>
              <w:t xml:space="preserve"> </w:t>
            </w:r>
            <w:r w:rsidR="00CB7AD3" w:rsidRPr="00186F23">
              <w:rPr>
                <w:rFonts w:asciiTheme="majorEastAsia" w:eastAsiaTheme="majorEastAsia" w:hAnsiTheme="majorEastAsia" w:hint="eastAsia"/>
                <w:b/>
                <w:bCs/>
                <w:lang w:eastAsia="ja-JP"/>
              </w:rPr>
              <w:t xml:space="preserve">　</w:t>
            </w:r>
            <w:r w:rsidR="00D411FE" w:rsidRPr="00186F23">
              <w:rPr>
                <w:rFonts w:asciiTheme="majorEastAsia" w:eastAsiaTheme="majorEastAsia" w:hAnsiTheme="majorEastAsia"/>
                <w:b/>
                <w:bCs/>
                <w:sz w:val="24"/>
                <w:szCs w:val="24"/>
                <w:lang w:eastAsia="ja-JP"/>
              </w:rPr>
              <w:t>調査・研究への協力または実施</w:t>
            </w:r>
          </w:p>
        </w:tc>
      </w:tr>
      <w:tr w:rsidR="00D411FE" w:rsidRPr="00186F23" w14:paraId="561B15B3" w14:textId="77777777" w:rsidTr="00CB7AD3">
        <w:trPr>
          <w:trHeight w:val="397"/>
        </w:trPr>
        <w:tc>
          <w:tcPr>
            <w:tcW w:w="10998" w:type="dxa"/>
            <w:gridSpan w:val="2"/>
            <w:vAlign w:val="center"/>
          </w:tcPr>
          <w:p w14:paraId="361170A4" w14:textId="77777777" w:rsidR="00D411FE" w:rsidRPr="00186F23" w:rsidRDefault="00000000" w:rsidP="00CB7AD3">
            <w:pPr>
              <w:jc w:val="both"/>
              <w:rPr>
                <w:rFonts w:asciiTheme="majorEastAsia" w:eastAsiaTheme="majorEastAsia" w:hAnsiTheme="majorEastAsia"/>
                <w:lang w:eastAsia="ja-JP"/>
              </w:rPr>
            </w:pPr>
            <w:sdt>
              <w:sdtPr>
                <w:rPr>
                  <w:rFonts w:asciiTheme="majorEastAsia" w:eastAsiaTheme="majorEastAsia" w:hAnsiTheme="majorEastAsia"/>
                  <w:b/>
                  <w:bCs/>
                  <w:sz w:val="28"/>
                  <w:szCs w:val="28"/>
                  <w:lang w:eastAsia="ja-JP"/>
                </w:rPr>
                <w:id w:val="1131515227"/>
                <w14:checkbox>
                  <w14:checked w14:val="0"/>
                  <w14:checkedState w14:val="00FC" w14:font="Wingdings"/>
                  <w14:uncheckedState w14:val="2610" w14:font="ＭＳ ゴシック"/>
                </w14:checkbox>
              </w:sdtPr>
              <w:sdtContent>
                <w:r w:rsidR="00D411FE" w:rsidRPr="00186F23">
                  <w:rPr>
                    <w:rFonts w:asciiTheme="majorEastAsia" w:eastAsiaTheme="majorEastAsia" w:hAnsiTheme="majorEastAsia" w:hint="eastAsia"/>
                    <w:b/>
                    <w:bCs/>
                    <w:sz w:val="28"/>
                    <w:szCs w:val="28"/>
                    <w:lang w:eastAsia="ja-JP"/>
                  </w:rPr>
                  <w:t>☐</w:t>
                </w:r>
              </w:sdtContent>
            </w:sdt>
            <w:r w:rsidR="00D411FE" w:rsidRPr="00186F23">
              <w:rPr>
                <w:rFonts w:asciiTheme="majorEastAsia" w:eastAsiaTheme="majorEastAsia" w:hAnsiTheme="majorEastAsia"/>
                <w:b/>
                <w:bCs/>
                <w:sz w:val="28"/>
                <w:szCs w:val="28"/>
                <w:lang w:eastAsia="ja-JP"/>
              </w:rPr>
              <w:t xml:space="preserve"> </w:t>
            </w:r>
            <w:r w:rsidR="00CB7AD3" w:rsidRPr="00186F23">
              <w:rPr>
                <w:rFonts w:asciiTheme="majorEastAsia" w:eastAsiaTheme="majorEastAsia" w:hAnsiTheme="majorEastAsia" w:hint="eastAsia"/>
                <w:b/>
                <w:bCs/>
                <w:lang w:eastAsia="ja-JP"/>
              </w:rPr>
              <w:t xml:space="preserve">　</w:t>
            </w:r>
            <w:r w:rsidR="00D411FE" w:rsidRPr="00186F23">
              <w:rPr>
                <w:rFonts w:asciiTheme="majorEastAsia" w:eastAsiaTheme="majorEastAsia" w:hAnsiTheme="majorEastAsia" w:hint="eastAsia"/>
                <w:b/>
                <w:bCs/>
                <w:sz w:val="24"/>
                <w:szCs w:val="24"/>
                <w:lang w:eastAsia="ja-JP"/>
              </w:rPr>
              <w:t>その他（　　　　）</w:t>
            </w:r>
          </w:p>
        </w:tc>
      </w:tr>
      <w:tr w:rsidR="00D411FE" w:rsidRPr="00186F23" w14:paraId="21570A26" w14:textId="77777777" w:rsidTr="00CB7AD3">
        <w:trPr>
          <w:trHeight w:val="397"/>
        </w:trPr>
        <w:tc>
          <w:tcPr>
            <w:tcW w:w="10998" w:type="dxa"/>
            <w:gridSpan w:val="2"/>
            <w:vAlign w:val="center"/>
          </w:tcPr>
          <w:p w14:paraId="681C50DD" w14:textId="77777777" w:rsidR="00D411FE" w:rsidRPr="00186F23" w:rsidRDefault="00D411FE" w:rsidP="00CB7AD3">
            <w:pPr>
              <w:pStyle w:val="ac"/>
              <w:jc w:val="both"/>
              <w:rPr>
                <w:rFonts w:asciiTheme="majorEastAsia" w:hAnsiTheme="majorEastAsia"/>
                <w:i w:val="0"/>
                <w:iCs w:val="0"/>
                <w:lang w:eastAsia="ja-JP"/>
              </w:rPr>
            </w:pPr>
          </w:p>
        </w:tc>
      </w:tr>
      <w:tr w:rsidR="00D411FE" w:rsidRPr="00186F23" w14:paraId="1576B90D" w14:textId="77777777" w:rsidTr="00356A57">
        <w:trPr>
          <w:trHeight w:val="397"/>
        </w:trPr>
        <w:tc>
          <w:tcPr>
            <w:tcW w:w="10998" w:type="dxa"/>
            <w:gridSpan w:val="2"/>
            <w:vAlign w:val="center"/>
          </w:tcPr>
          <w:p w14:paraId="232D21CF" w14:textId="77777777" w:rsidR="00D411FE" w:rsidRPr="00186F23" w:rsidRDefault="00D411FE" w:rsidP="00CB7AD3">
            <w:pPr>
              <w:pStyle w:val="ac"/>
              <w:jc w:val="both"/>
              <w:rPr>
                <w:rFonts w:asciiTheme="majorEastAsia" w:hAnsiTheme="majorEastAsia"/>
                <w:b/>
                <w:bCs/>
                <w:i w:val="0"/>
                <w:iCs w:val="0"/>
                <w:color w:val="1F497D" w:themeColor="text2"/>
                <w:lang w:eastAsia="ja-JP"/>
              </w:rPr>
            </w:pPr>
            <w:r w:rsidRPr="00186F23">
              <w:rPr>
                <w:rFonts w:asciiTheme="majorEastAsia" w:hAnsiTheme="majorEastAsia"/>
                <w:b/>
                <w:bCs/>
                <w:i w:val="0"/>
                <w:iCs w:val="0"/>
                <w:color w:val="1F497D" w:themeColor="text2"/>
                <w:lang w:eastAsia="ja-JP"/>
              </w:rPr>
              <w:t>３．</w:t>
            </w:r>
            <w:r w:rsidR="00186F23" w:rsidRPr="00186F23">
              <w:rPr>
                <w:rFonts w:asciiTheme="majorEastAsia" w:hAnsiTheme="majorEastAsia" w:hint="eastAsia"/>
                <w:b/>
                <w:bCs/>
                <w:i w:val="0"/>
                <w:iCs w:val="0"/>
                <w:color w:val="1F497D" w:themeColor="text2"/>
                <w:lang w:eastAsia="ja-JP"/>
              </w:rPr>
              <w:t>関心の背景・現在の取組状況（自由記述）</w:t>
            </w:r>
          </w:p>
        </w:tc>
      </w:tr>
      <w:tr w:rsidR="00D411FE" w:rsidRPr="00186F23" w14:paraId="198E1D18" w14:textId="77777777" w:rsidTr="00356A57">
        <w:trPr>
          <w:trHeight w:val="397"/>
        </w:trPr>
        <w:tc>
          <w:tcPr>
            <w:tcW w:w="10998" w:type="dxa"/>
            <w:gridSpan w:val="2"/>
            <w:tcBorders>
              <w:bottom w:val="single" w:sz="4" w:space="0" w:color="auto"/>
            </w:tcBorders>
            <w:vAlign w:val="center"/>
          </w:tcPr>
          <w:p w14:paraId="06A5D9B4" w14:textId="77777777" w:rsidR="00D411FE" w:rsidRPr="00A159C3" w:rsidRDefault="00D411FE" w:rsidP="00CB7AD3">
            <w:pPr>
              <w:pStyle w:val="ac"/>
              <w:jc w:val="both"/>
              <w:rPr>
                <w:rFonts w:asciiTheme="majorEastAsia" w:hAnsiTheme="majorEastAsia"/>
                <w:b/>
                <w:bCs/>
                <w:i w:val="0"/>
                <w:iCs w:val="0"/>
                <w:noProof/>
                <w:color w:val="auto"/>
                <w:lang w:eastAsia="ja-JP"/>
              </w:rPr>
            </w:pPr>
            <w:r w:rsidRPr="00A159C3">
              <w:rPr>
                <w:rFonts w:asciiTheme="majorEastAsia" w:hAnsiTheme="majorEastAsia" w:hint="eastAsia"/>
                <w:b/>
                <w:bCs/>
                <w:i w:val="0"/>
                <w:iCs w:val="0"/>
                <w:noProof/>
                <w:color w:val="auto"/>
                <w:lang w:eastAsia="ja-JP"/>
              </w:rPr>
              <w:t>【記入欄】</w:t>
            </w:r>
          </w:p>
          <w:p w14:paraId="239D87CA" w14:textId="77777777" w:rsidR="00CB7AD3" w:rsidRPr="00A159C3" w:rsidRDefault="00A159C3" w:rsidP="00CB7AD3">
            <w:pPr>
              <w:rPr>
                <w:rFonts w:asciiTheme="majorEastAsia" w:eastAsiaTheme="majorEastAsia" w:hAnsiTheme="majorEastAsia"/>
                <w:sz w:val="24"/>
                <w:szCs w:val="24"/>
                <w:lang w:eastAsia="ja-JP"/>
              </w:rPr>
            </w:pPr>
            <w:r w:rsidRPr="00A159C3">
              <w:rPr>
                <w:rFonts w:asciiTheme="majorEastAsia" w:hAnsiTheme="majorEastAsia" w:hint="eastAsia"/>
                <w:noProof/>
                <w:sz w:val="24"/>
                <w:szCs w:val="24"/>
                <w:lang w:eastAsia="ja-JP"/>
              </w:rPr>
              <w:t>（例：離職率の傾向、制度設計の課題感、すでに取り組んでいる施策など）</w:t>
            </w:r>
          </w:p>
          <w:p w14:paraId="6D6F091A" w14:textId="77777777" w:rsidR="00CB7AD3" w:rsidRPr="00A159C3" w:rsidRDefault="00CB7AD3" w:rsidP="00CB7AD3">
            <w:pPr>
              <w:rPr>
                <w:rFonts w:asciiTheme="majorEastAsia" w:eastAsiaTheme="majorEastAsia" w:hAnsiTheme="majorEastAsia"/>
                <w:sz w:val="24"/>
                <w:szCs w:val="24"/>
                <w:lang w:eastAsia="ja-JP"/>
              </w:rPr>
            </w:pPr>
          </w:p>
          <w:p w14:paraId="57BD178A" w14:textId="77777777" w:rsidR="00CB7AD3" w:rsidRDefault="00CB7AD3" w:rsidP="00CB7AD3">
            <w:pPr>
              <w:rPr>
                <w:rFonts w:asciiTheme="majorEastAsia" w:eastAsiaTheme="majorEastAsia" w:hAnsiTheme="majorEastAsia"/>
                <w:b/>
                <w:bCs/>
                <w:sz w:val="24"/>
                <w:szCs w:val="24"/>
                <w:lang w:eastAsia="ja-JP"/>
              </w:rPr>
            </w:pPr>
          </w:p>
          <w:p w14:paraId="0C3CF4F5" w14:textId="77777777" w:rsidR="00356A57" w:rsidRPr="00A159C3" w:rsidRDefault="00356A57" w:rsidP="00CB7AD3">
            <w:pPr>
              <w:rPr>
                <w:rFonts w:asciiTheme="majorEastAsia" w:eastAsiaTheme="majorEastAsia" w:hAnsiTheme="majorEastAsia"/>
                <w:b/>
                <w:bCs/>
                <w:sz w:val="24"/>
                <w:szCs w:val="24"/>
                <w:lang w:eastAsia="ja-JP"/>
              </w:rPr>
            </w:pPr>
          </w:p>
        </w:tc>
      </w:tr>
      <w:tr w:rsidR="00224BEA" w:rsidRPr="00186F23" w14:paraId="7B766320" w14:textId="77777777" w:rsidTr="00356A57">
        <w:trPr>
          <w:trHeight w:val="397"/>
        </w:trPr>
        <w:tc>
          <w:tcPr>
            <w:tcW w:w="10998" w:type="dxa"/>
            <w:gridSpan w:val="2"/>
            <w:tcBorders>
              <w:top w:val="single" w:sz="4" w:space="0" w:color="auto"/>
            </w:tcBorders>
            <w:vAlign w:val="center"/>
          </w:tcPr>
          <w:p w14:paraId="7BFEDD22" w14:textId="77777777" w:rsidR="00224BEA" w:rsidRPr="00186F23" w:rsidRDefault="00224BEA" w:rsidP="00CB7AD3">
            <w:pPr>
              <w:pStyle w:val="ac"/>
              <w:jc w:val="both"/>
              <w:rPr>
                <w:rFonts w:asciiTheme="majorEastAsia" w:hAnsiTheme="majorEastAsia"/>
                <w:b/>
                <w:bCs/>
                <w:i w:val="0"/>
                <w:iCs w:val="0"/>
                <w:noProof/>
                <w:color w:val="1F497D" w:themeColor="text2"/>
                <w:lang w:eastAsia="ja-JP"/>
              </w:rPr>
            </w:pPr>
          </w:p>
        </w:tc>
      </w:tr>
      <w:tr w:rsidR="00D411FE" w:rsidRPr="00186F23" w14:paraId="11038781" w14:textId="77777777" w:rsidTr="00CB7AD3">
        <w:trPr>
          <w:trHeight w:val="397"/>
        </w:trPr>
        <w:tc>
          <w:tcPr>
            <w:tcW w:w="10998" w:type="dxa"/>
            <w:gridSpan w:val="2"/>
            <w:vAlign w:val="center"/>
          </w:tcPr>
          <w:p w14:paraId="07C5B38C" w14:textId="77777777" w:rsidR="00186F23" w:rsidRDefault="00D411FE" w:rsidP="00CB7AD3">
            <w:pPr>
              <w:pStyle w:val="ac"/>
              <w:jc w:val="both"/>
              <w:rPr>
                <w:rFonts w:asciiTheme="majorEastAsia" w:hAnsiTheme="majorEastAsia"/>
                <w:b/>
                <w:bCs/>
                <w:i w:val="0"/>
                <w:iCs w:val="0"/>
                <w:color w:val="1F497D" w:themeColor="text2"/>
                <w:lang w:eastAsia="ja-JP"/>
              </w:rPr>
            </w:pPr>
            <w:r w:rsidRPr="00186F23">
              <w:rPr>
                <w:rFonts w:asciiTheme="majorEastAsia" w:hAnsiTheme="majorEastAsia"/>
                <w:b/>
                <w:bCs/>
                <w:i w:val="0"/>
                <w:iCs w:val="0"/>
                <w:color w:val="1F497D" w:themeColor="text2"/>
                <w:lang w:eastAsia="ja-JP"/>
              </w:rPr>
              <w:t>４．希望する支援メニュー（複数選択可）</w:t>
            </w:r>
          </w:p>
          <w:p w14:paraId="4685AB25" w14:textId="77777777" w:rsidR="00D411FE" w:rsidRPr="00186F23" w:rsidRDefault="00186F23" w:rsidP="00CB7AD3">
            <w:pPr>
              <w:pStyle w:val="ac"/>
              <w:jc w:val="both"/>
              <w:rPr>
                <w:rFonts w:asciiTheme="majorEastAsia" w:hAnsiTheme="majorEastAsia"/>
                <w:b/>
                <w:bCs/>
                <w:i w:val="0"/>
                <w:iCs w:val="0"/>
                <w:color w:val="1F497D" w:themeColor="text2"/>
                <w:lang w:eastAsia="ja-JP"/>
              </w:rPr>
            </w:pPr>
            <w:r w:rsidRPr="00186F23">
              <w:rPr>
                <w:rFonts w:asciiTheme="majorEastAsia" w:hAnsiTheme="majorEastAsia" w:hint="eastAsia"/>
                <w:b/>
                <w:bCs/>
                <w:i w:val="0"/>
                <w:iCs w:val="0"/>
                <w:color w:val="1F497D" w:themeColor="text2"/>
                <w:lang w:eastAsia="ja-JP"/>
              </w:rPr>
              <w:lastRenderedPageBreak/>
              <w:t>※該当する区分（法人／個人）をご確認のうえ、ご記入ください。</w:t>
            </w:r>
          </w:p>
        </w:tc>
      </w:tr>
      <w:tr w:rsidR="00D411FE" w:rsidRPr="00186F23" w14:paraId="69CC5AB4" w14:textId="77777777" w:rsidTr="00CB7AD3">
        <w:trPr>
          <w:trHeight w:val="397"/>
        </w:trPr>
        <w:tc>
          <w:tcPr>
            <w:tcW w:w="10998" w:type="dxa"/>
            <w:gridSpan w:val="2"/>
            <w:vAlign w:val="center"/>
          </w:tcPr>
          <w:p w14:paraId="4F722A44" w14:textId="77777777" w:rsidR="00D411FE" w:rsidRPr="00186F23" w:rsidRDefault="00D411FE" w:rsidP="00CB7AD3">
            <w:pPr>
              <w:jc w:val="both"/>
              <w:rPr>
                <w:rFonts w:asciiTheme="majorEastAsia" w:eastAsiaTheme="majorEastAsia" w:hAnsiTheme="majorEastAsia"/>
                <w:b/>
                <w:bCs/>
                <w:lang w:eastAsia="ja-JP"/>
              </w:rPr>
            </w:pPr>
            <w:r w:rsidRPr="00186F23">
              <w:rPr>
                <w:rFonts w:asciiTheme="majorEastAsia" w:eastAsiaTheme="majorEastAsia" w:hAnsiTheme="majorEastAsia"/>
                <w:b/>
                <w:bCs/>
                <w:lang w:eastAsia="ja-JP"/>
              </w:rPr>
              <w:lastRenderedPageBreak/>
              <w:t>［共通（法人・個人）］</w:t>
            </w:r>
          </w:p>
        </w:tc>
      </w:tr>
      <w:tr w:rsidR="00D411FE" w:rsidRPr="00186F23" w14:paraId="78707258" w14:textId="77777777" w:rsidTr="00CB7AD3">
        <w:trPr>
          <w:trHeight w:val="397"/>
        </w:trPr>
        <w:tc>
          <w:tcPr>
            <w:tcW w:w="10998" w:type="dxa"/>
            <w:gridSpan w:val="2"/>
            <w:vAlign w:val="center"/>
          </w:tcPr>
          <w:p w14:paraId="5FC089B9" w14:textId="77777777" w:rsidR="00D411FE" w:rsidRPr="00186F23" w:rsidRDefault="00000000" w:rsidP="00CB7AD3">
            <w:pPr>
              <w:jc w:val="both"/>
              <w:rPr>
                <w:rFonts w:asciiTheme="majorEastAsia" w:eastAsiaTheme="majorEastAsia" w:hAnsiTheme="majorEastAsia"/>
                <w:lang w:eastAsia="ja-JP"/>
              </w:rPr>
            </w:pPr>
            <w:sdt>
              <w:sdtPr>
                <w:rPr>
                  <w:rFonts w:asciiTheme="majorEastAsia" w:eastAsiaTheme="majorEastAsia" w:hAnsiTheme="majorEastAsia"/>
                  <w:b/>
                  <w:bCs/>
                  <w:sz w:val="28"/>
                  <w:szCs w:val="28"/>
                  <w:lang w:eastAsia="ja-JP"/>
                </w:rPr>
                <w:id w:val="1398869223"/>
                <w14:checkbox>
                  <w14:checked w14:val="0"/>
                  <w14:checkedState w14:val="00FC" w14:font="Wingdings"/>
                  <w14:uncheckedState w14:val="2610" w14:font="ＭＳ ゴシック"/>
                </w14:checkbox>
              </w:sdtPr>
              <w:sdtContent>
                <w:r w:rsidR="00D411FE" w:rsidRPr="00186F23">
                  <w:rPr>
                    <w:rFonts w:asciiTheme="majorEastAsia" w:eastAsiaTheme="majorEastAsia" w:hAnsiTheme="majorEastAsia" w:hint="eastAsia"/>
                    <w:b/>
                    <w:bCs/>
                    <w:sz w:val="28"/>
                    <w:szCs w:val="28"/>
                    <w:lang w:eastAsia="ja-JP"/>
                  </w:rPr>
                  <w:t>☐</w:t>
                </w:r>
              </w:sdtContent>
            </w:sdt>
            <w:r w:rsidR="00D411FE" w:rsidRPr="00186F23">
              <w:rPr>
                <w:rFonts w:asciiTheme="majorEastAsia" w:eastAsiaTheme="majorEastAsia" w:hAnsiTheme="majorEastAsia"/>
                <w:b/>
                <w:bCs/>
                <w:lang w:eastAsia="ja-JP"/>
              </w:rPr>
              <w:t xml:space="preserve"> </w:t>
            </w:r>
            <w:r w:rsidR="00CB7AD3" w:rsidRPr="00186F23">
              <w:rPr>
                <w:rFonts w:asciiTheme="majorEastAsia" w:eastAsiaTheme="majorEastAsia" w:hAnsiTheme="majorEastAsia" w:hint="eastAsia"/>
                <w:b/>
                <w:bCs/>
                <w:lang w:eastAsia="ja-JP"/>
              </w:rPr>
              <w:t xml:space="preserve">　</w:t>
            </w:r>
            <w:r w:rsidR="00D411FE" w:rsidRPr="00186F23">
              <w:rPr>
                <w:rFonts w:asciiTheme="majorEastAsia" w:eastAsiaTheme="majorEastAsia" w:hAnsiTheme="majorEastAsia"/>
                <w:b/>
                <w:bCs/>
                <w:sz w:val="24"/>
                <w:szCs w:val="24"/>
                <w:lang w:eastAsia="ja-JP"/>
              </w:rPr>
              <w:t>ニュースレター・資料等の提供</w:t>
            </w:r>
          </w:p>
        </w:tc>
      </w:tr>
      <w:tr w:rsidR="00D411FE" w:rsidRPr="00186F23" w14:paraId="7689B9FE" w14:textId="77777777" w:rsidTr="00CB7AD3">
        <w:trPr>
          <w:trHeight w:val="397"/>
        </w:trPr>
        <w:tc>
          <w:tcPr>
            <w:tcW w:w="10998" w:type="dxa"/>
            <w:gridSpan w:val="2"/>
            <w:vAlign w:val="center"/>
          </w:tcPr>
          <w:p w14:paraId="0CDF88A4" w14:textId="77777777" w:rsidR="00D411FE" w:rsidRPr="00186F23" w:rsidRDefault="00000000" w:rsidP="00CB7AD3">
            <w:pPr>
              <w:jc w:val="both"/>
              <w:rPr>
                <w:rFonts w:asciiTheme="majorEastAsia" w:eastAsiaTheme="majorEastAsia" w:hAnsiTheme="majorEastAsia"/>
                <w:lang w:eastAsia="ja-JP"/>
              </w:rPr>
            </w:pPr>
            <w:sdt>
              <w:sdtPr>
                <w:rPr>
                  <w:rFonts w:asciiTheme="majorEastAsia" w:eastAsiaTheme="majorEastAsia" w:hAnsiTheme="majorEastAsia"/>
                  <w:b/>
                  <w:bCs/>
                  <w:sz w:val="28"/>
                  <w:szCs w:val="28"/>
                  <w:lang w:eastAsia="ja-JP"/>
                </w:rPr>
                <w:id w:val="1017503198"/>
                <w14:checkbox>
                  <w14:checked w14:val="0"/>
                  <w14:checkedState w14:val="00FC" w14:font="Wingdings"/>
                  <w14:uncheckedState w14:val="2610" w14:font="ＭＳ ゴシック"/>
                </w14:checkbox>
              </w:sdtPr>
              <w:sdtContent>
                <w:r w:rsidR="00D411FE" w:rsidRPr="00186F23">
                  <w:rPr>
                    <w:rFonts w:asciiTheme="majorEastAsia" w:eastAsiaTheme="majorEastAsia" w:hAnsiTheme="majorEastAsia" w:hint="eastAsia"/>
                    <w:b/>
                    <w:bCs/>
                    <w:sz w:val="28"/>
                    <w:szCs w:val="28"/>
                    <w:lang w:eastAsia="ja-JP"/>
                  </w:rPr>
                  <w:t>☐</w:t>
                </w:r>
              </w:sdtContent>
            </w:sdt>
            <w:r w:rsidR="00D411FE" w:rsidRPr="00186F23">
              <w:rPr>
                <w:rFonts w:asciiTheme="majorEastAsia" w:eastAsiaTheme="majorEastAsia" w:hAnsiTheme="majorEastAsia"/>
                <w:b/>
                <w:bCs/>
                <w:sz w:val="28"/>
                <w:szCs w:val="28"/>
                <w:lang w:eastAsia="ja-JP"/>
              </w:rPr>
              <w:t xml:space="preserve"> </w:t>
            </w:r>
            <w:r w:rsidR="00CB7AD3" w:rsidRPr="00186F23">
              <w:rPr>
                <w:rFonts w:asciiTheme="majorEastAsia" w:eastAsiaTheme="majorEastAsia" w:hAnsiTheme="majorEastAsia" w:hint="eastAsia"/>
                <w:b/>
                <w:bCs/>
                <w:lang w:eastAsia="ja-JP"/>
              </w:rPr>
              <w:t xml:space="preserve">　</w:t>
            </w:r>
            <w:r w:rsidR="00D411FE" w:rsidRPr="00186F23">
              <w:rPr>
                <w:rFonts w:asciiTheme="majorEastAsia" w:eastAsiaTheme="majorEastAsia" w:hAnsiTheme="majorEastAsia"/>
                <w:b/>
                <w:bCs/>
                <w:sz w:val="24"/>
                <w:szCs w:val="24"/>
                <w:lang w:eastAsia="ja-JP"/>
              </w:rPr>
              <w:t>セミナー・勉強会への参加</w:t>
            </w:r>
          </w:p>
        </w:tc>
      </w:tr>
      <w:tr w:rsidR="00D411FE" w:rsidRPr="00186F23" w14:paraId="53C6B8E7" w14:textId="77777777" w:rsidTr="00CB7AD3">
        <w:trPr>
          <w:trHeight w:val="397"/>
        </w:trPr>
        <w:tc>
          <w:tcPr>
            <w:tcW w:w="10998" w:type="dxa"/>
            <w:gridSpan w:val="2"/>
            <w:vAlign w:val="center"/>
          </w:tcPr>
          <w:p w14:paraId="1CB12AE1" w14:textId="77777777" w:rsidR="00D411FE" w:rsidRPr="00186F23" w:rsidRDefault="00000000" w:rsidP="00CB7AD3">
            <w:pPr>
              <w:jc w:val="both"/>
              <w:rPr>
                <w:rFonts w:asciiTheme="majorEastAsia" w:eastAsiaTheme="majorEastAsia" w:hAnsiTheme="majorEastAsia"/>
                <w:lang w:eastAsia="ja-JP"/>
              </w:rPr>
            </w:pPr>
            <w:sdt>
              <w:sdtPr>
                <w:rPr>
                  <w:rFonts w:asciiTheme="majorEastAsia" w:eastAsiaTheme="majorEastAsia" w:hAnsiTheme="majorEastAsia"/>
                  <w:b/>
                  <w:bCs/>
                  <w:sz w:val="28"/>
                  <w:szCs w:val="28"/>
                  <w:lang w:eastAsia="ja-JP"/>
                </w:rPr>
                <w:id w:val="139236563"/>
                <w14:checkbox>
                  <w14:checked w14:val="0"/>
                  <w14:checkedState w14:val="00FC" w14:font="Wingdings"/>
                  <w14:uncheckedState w14:val="2610" w14:font="ＭＳ ゴシック"/>
                </w14:checkbox>
              </w:sdtPr>
              <w:sdtContent>
                <w:r w:rsidR="00D411FE" w:rsidRPr="00186F23">
                  <w:rPr>
                    <w:rFonts w:asciiTheme="majorEastAsia" w:eastAsiaTheme="majorEastAsia" w:hAnsiTheme="majorEastAsia" w:hint="eastAsia"/>
                    <w:b/>
                    <w:bCs/>
                    <w:sz w:val="28"/>
                    <w:szCs w:val="28"/>
                    <w:lang w:eastAsia="ja-JP"/>
                  </w:rPr>
                  <w:t>☐</w:t>
                </w:r>
              </w:sdtContent>
            </w:sdt>
            <w:r w:rsidR="00D411FE" w:rsidRPr="00186F23">
              <w:rPr>
                <w:rFonts w:asciiTheme="majorEastAsia" w:eastAsiaTheme="majorEastAsia" w:hAnsiTheme="majorEastAsia"/>
                <w:b/>
                <w:bCs/>
                <w:sz w:val="28"/>
                <w:szCs w:val="28"/>
                <w:lang w:eastAsia="ja-JP"/>
              </w:rPr>
              <w:t xml:space="preserve"> </w:t>
            </w:r>
            <w:r w:rsidR="00CB7AD3" w:rsidRPr="00186F23">
              <w:rPr>
                <w:rFonts w:asciiTheme="majorEastAsia" w:eastAsiaTheme="majorEastAsia" w:hAnsiTheme="majorEastAsia" w:hint="eastAsia"/>
                <w:b/>
                <w:bCs/>
                <w:lang w:eastAsia="ja-JP"/>
              </w:rPr>
              <w:t xml:space="preserve">　</w:t>
            </w:r>
            <w:r w:rsidR="00D411FE" w:rsidRPr="00186F23">
              <w:rPr>
                <w:rFonts w:asciiTheme="majorEastAsia" w:eastAsiaTheme="majorEastAsia" w:hAnsiTheme="majorEastAsia"/>
                <w:b/>
                <w:bCs/>
                <w:sz w:val="24"/>
                <w:szCs w:val="24"/>
                <w:lang w:eastAsia="ja-JP"/>
              </w:rPr>
              <w:t>会員交流会への参加</w:t>
            </w:r>
          </w:p>
        </w:tc>
      </w:tr>
      <w:tr w:rsidR="00D411FE" w:rsidRPr="00186F23" w14:paraId="4CA5AF00" w14:textId="77777777" w:rsidTr="00CB7AD3">
        <w:trPr>
          <w:trHeight w:val="397"/>
        </w:trPr>
        <w:tc>
          <w:tcPr>
            <w:tcW w:w="10998" w:type="dxa"/>
            <w:gridSpan w:val="2"/>
            <w:vAlign w:val="center"/>
          </w:tcPr>
          <w:p w14:paraId="09B0547B" w14:textId="77777777" w:rsidR="00D411FE" w:rsidRPr="00186F23" w:rsidRDefault="00000000" w:rsidP="00CB7AD3">
            <w:pPr>
              <w:jc w:val="both"/>
              <w:rPr>
                <w:rFonts w:asciiTheme="majorEastAsia" w:eastAsiaTheme="majorEastAsia" w:hAnsiTheme="majorEastAsia"/>
                <w:lang w:eastAsia="ja-JP"/>
              </w:rPr>
            </w:pPr>
            <w:sdt>
              <w:sdtPr>
                <w:rPr>
                  <w:rFonts w:asciiTheme="majorEastAsia" w:eastAsiaTheme="majorEastAsia" w:hAnsiTheme="majorEastAsia"/>
                  <w:b/>
                  <w:bCs/>
                  <w:sz w:val="28"/>
                  <w:szCs w:val="28"/>
                  <w:lang w:eastAsia="ja-JP"/>
                </w:rPr>
                <w:id w:val="-1345703735"/>
                <w14:checkbox>
                  <w14:checked w14:val="0"/>
                  <w14:checkedState w14:val="00FC" w14:font="Wingdings"/>
                  <w14:uncheckedState w14:val="2610" w14:font="ＭＳ ゴシック"/>
                </w14:checkbox>
              </w:sdtPr>
              <w:sdtContent>
                <w:r w:rsidR="00D411FE" w:rsidRPr="00186F23">
                  <w:rPr>
                    <w:rFonts w:asciiTheme="majorEastAsia" w:eastAsiaTheme="majorEastAsia" w:hAnsiTheme="majorEastAsia" w:hint="eastAsia"/>
                    <w:b/>
                    <w:bCs/>
                    <w:sz w:val="28"/>
                    <w:szCs w:val="28"/>
                    <w:lang w:eastAsia="ja-JP"/>
                  </w:rPr>
                  <w:t>☐</w:t>
                </w:r>
              </w:sdtContent>
            </w:sdt>
            <w:r w:rsidR="00D411FE" w:rsidRPr="00186F23">
              <w:rPr>
                <w:rFonts w:asciiTheme="majorEastAsia" w:eastAsiaTheme="majorEastAsia" w:hAnsiTheme="majorEastAsia"/>
                <w:b/>
                <w:bCs/>
                <w:sz w:val="28"/>
                <w:szCs w:val="28"/>
                <w:lang w:eastAsia="ja-JP"/>
              </w:rPr>
              <w:t xml:space="preserve"> </w:t>
            </w:r>
            <w:r w:rsidR="00CB7AD3" w:rsidRPr="00186F23">
              <w:rPr>
                <w:rFonts w:asciiTheme="majorEastAsia" w:eastAsiaTheme="majorEastAsia" w:hAnsiTheme="majorEastAsia" w:hint="eastAsia"/>
                <w:b/>
                <w:bCs/>
                <w:lang w:eastAsia="ja-JP"/>
              </w:rPr>
              <w:t xml:space="preserve">　</w:t>
            </w:r>
            <w:r w:rsidR="00D411FE" w:rsidRPr="00186F23">
              <w:rPr>
                <w:rFonts w:asciiTheme="majorEastAsia" w:eastAsiaTheme="majorEastAsia" w:hAnsiTheme="majorEastAsia"/>
                <w:b/>
                <w:bCs/>
                <w:sz w:val="24"/>
                <w:szCs w:val="24"/>
                <w:lang w:eastAsia="ja-JP"/>
              </w:rPr>
              <w:t>アンケート調査結果の共有</w:t>
            </w:r>
          </w:p>
        </w:tc>
      </w:tr>
      <w:tr w:rsidR="00D411FE" w:rsidRPr="00186F23" w14:paraId="699C1729" w14:textId="77777777" w:rsidTr="00CB7AD3">
        <w:trPr>
          <w:trHeight w:val="397"/>
        </w:trPr>
        <w:tc>
          <w:tcPr>
            <w:tcW w:w="10998" w:type="dxa"/>
            <w:gridSpan w:val="2"/>
            <w:vAlign w:val="center"/>
          </w:tcPr>
          <w:p w14:paraId="0B37754F" w14:textId="77777777" w:rsidR="00D411FE" w:rsidRPr="00186F23" w:rsidRDefault="00000000" w:rsidP="00CB7AD3">
            <w:pPr>
              <w:jc w:val="both"/>
              <w:rPr>
                <w:rFonts w:asciiTheme="majorEastAsia" w:eastAsiaTheme="majorEastAsia" w:hAnsiTheme="majorEastAsia"/>
                <w:lang w:eastAsia="ja-JP"/>
              </w:rPr>
            </w:pPr>
            <w:sdt>
              <w:sdtPr>
                <w:rPr>
                  <w:rFonts w:asciiTheme="majorEastAsia" w:eastAsiaTheme="majorEastAsia" w:hAnsiTheme="majorEastAsia"/>
                  <w:b/>
                  <w:bCs/>
                  <w:sz w:val="28"/>
                  <w:szCs w:val="28"/>
                  <w:lang w:eastAsia="ja-JP"/>
                </w:rPr>
                <w:id w:val="-512841701"/>
                <w14:checkbox>
                  <w14:checked w14:val="0"/>
                  <w14:checkedState w14:val="00FC" w14:font="Wingdings"/>
                  <w14:uncheckedState w14:val="2610" w14:font="ＭＳ ゴシック"/>
                </w14:checkbox>
              </w:sdtPr>
              <w:sdtContent>
                <w:r w:rsidR="00D411FE" w:rsidRPr="00186F23">
                  <w:rPr>
                    <w:rFonts w:asciiTheme="majorEastAsia" w:eastAsiaTheme="majorEastAsia" w:hAnsiTheme="majorEastAsia" w:hint="eastAsia"/>
                    <w:b/>
                    <w:bCs/>
                    <w:sz w:val="28"/>
                    <w:szCs w:val="28"/>
                    <w:lang w:eastAsia="ja-JP"/>
                  </w:rPr>
                  <w:t>☐</w:t>
                </w:r>
              </w:sdtContent>
            </w:sdt>
            <w:r w:rsidR="00D411FE" w:rsidRPr="00186F23">
              <w:rPr>
                <w:rFonts w:asciiTheme="majorEastAsia" w:eastAsiaTheme="majorEastAsia" w:hAnsiTheme="majorEastAsia"/>
                <w:b/>
                <w:bCs/>
                <w:sz w:val="28"/>
                <w:szCs w:val="28"/>
                <w:lang w:eastAsia="ja-JP"/>
              </w:rPr>
              <w:t xml:space="preserve"> </w:t>
            </w:r>
            <w:r w:rsidR="00CB7AD3" w:rsidRPr="00186F23">
              <w:rPr>
                <w:rFonts w:asciiTheme="majorEastAsia" w:eastAsiaTheme="majorEastAsia" w:hAnsiTheme="majorEastAsia" w:hint="eastAsia"/>
                <w:b/>
                <w:bCs/>
                <w:lang w:eastAsia="ja-JP"/>
              </w:rPr>
              <w:t xml:space="preserve">　</w:t>
            </w:r>
            <w:r w:rsidR="00D411FE" w:rsidRPr="00186F23">
              <w:rPr>
                <w:rFonts w:asciiTheme="majorEastAsia" w:eastAsiaTheme="majorEastAsia" w:hAnsiTheme="majorEastAsia"/>
                <w:b/>
                <w:bCs/>
                <w:sz w:val="24"/>
                <w:szCs w:val="24"/>
                <w:lang w:eastAsia="ja-JP"/>
              </w:rPr>
              <w:t>当法人への意見・課題提供とフィードバック</w:t>
            </w:r>
          </w:p>
        </w:tc>
      </w:tr>
      <w:tr w:rsidR="00224BEA" w:rsidRPr="00186F23" w14:paraId="192EBAB7" w14:textId="77777777" w:rsidTr="00CB7AD3">
        <w:trPr>
          <w:trHeight w:val="397"/>
        </w:trPr>
        <w:tc>
          <w:tcPr>
            <w:tcW w:w="10998" w:type="dxa"/>
            <w:gridSpan w:val="2"/>
            <w:vAlign w:val="center"/>
          </w:tcPr>
          <w:p w14:paraId="24317A54" w14:textId="77777777" w:rsidR="00224BEA" w:rsidRPr="00186F23" w:rsidRDefault="00224BEA" w:rsidP="00CB7AD3">
            <w:pPr>
              <w:jc w:val="both"/>
              <w:rPr>
                <w:rFonts w:asciiTheme="majorEastAsia" w:eastAsiaTheme="majorEastAsia" w:hAnsiTheme="majorEastAsia"/>
                <w:lang w:eastAsia="ja-JP"/>
              </w:rPr>
            </w:pPr>
          </w:p>
        </w:tc>
      </w:tr>
      <w:tr w:rsidR="00D411FE" w:rsidRPr="00186F23" w14:paraId="79DF2479" w14:textId="77777777" w:rsidTr="00CB7AD3">
        <w:trPr>
          <w:trHeight w:val="397"/>
        </w:trPr>
        <w:tc>
          <w:tcPr>
            <w:tcW w:w="10998" w:type="dxa"/>
            <w:gridSpan w:val="2"/>
            <w:vAlign w:val="center"/>
          </w:tcPr>
          <w:p w14:paraId="30BDBBEC" w14:textId="77777777" w:rsidR="00D411FE" w:rsidRPr="00186F23" w:rsidRDefault="00D411FE" w:rsidP="00CB7AD3">
            <w:pPr>
              <w:jc w:val="both"/>
              <w:rPr>
                <w:rFonts w:asciiTheme="majorEastAsia" w:eastAsiaTheme="majorEastAsia" w:hAnsiTheme="majorEastAsia"/>
                <w:b/>
                <w:bCs/>
              </w:rPr>
            </w:pPr>
            <w:r w:rsidRPr="00186F23">
              <w:rPr>
                <w:rFonts w:asciiTheme="majorEastAsia" w:eastAsiaTheme="majorEastAsia" w:hAnsiTheme="majorEastAsia"/>
                <w:b/>
                <w:bCs/>
                <w:lang w:eastAsia="ja-JP"/>
              </w:rPr>
              <w:t>［法人会員向け］</w:t>
            </w:r>
          </w:p>
        </w:tc>
      </w:tr>
      <w:tr w:rsidR="00D411FE" w:rsidRPr="00186F23" w14:paraId="5C7DC880" w14:textId="77777777" w:rsidTr="00CB7AD3">
        <w:trPr>
          <w:trHeight w:val="397"/>
        </w:trPr>
        <w:tc>
          <w:tcPr>
            <w:tcW w:w="10998" w:type="dxa"/>
            <w:gridSpan w:val="2"/>
            <w:vAlign w:val="center"/>
          </w:tcPr>
          <w:p w14:paraId="00872AB3" w14:textId="77777777" w:rsidR="00D411FE" w:rsidRPr="00186F23" w:rsidRDefault="00000000" w:rsidP="00CB7AD3">
            <w:pPr>
              <w:jc w:val="both"/>
              <w:rPr>
                <w:rFonts w:asciiTheme="majorEastAsia" w:eastAsiaTheme="majorEastAsia" w:hAnsiTheme="majorEastAsia"/>
                <w:lang w:eastAsia="ja-JP"/>
              </w:rPr>
            </w:pPr>
            <w:sdt>
              <w:sdtPr>
                <w:rPr>
                  <w:rFonts w:asciiTheme="majorEastAsia" w:eastAsiaTheme="majorEastAsia" w:hAnsiTheme="majorEastAsia"/>
                  <w:b/>
                  <w:bCs/>
                  <w:sz w:val="28"/>
                  <w:szCs w:val="28"/>
                  <w:lang w:eastAsia="ja-JP"/>
                </w:rPr>
                <w:id w:val="1961600969"/>
                <w14:checkbox>
                  <w14:checked w14:val="0"/>
                  <w14:checkedState w14:val="00FC" w14:font="Wingdings"/>
                  <w14:uncheckedState w14:val="2610" w14:font="ＭＳ ゴシック"/>
                </w14:checkbox>
              </w:sdtPr>
              <w:sdtContent>
                <w:r w:rsidR="00D411FE" w:rsidRPr="00186F23">
                  <w:rPr>
                    <w:rFonts w:asciiTheme="majorEastAsia" w:eastAsiaTheme="majorEastAsia" w:hAnsiTheme="majorEastAsia" w:hint="eastAsia"/>
                    <w:b/>
                    <w:bCs/>
                    <w:sz w:val="28"/>
                    <w:szCs w:val="28"/>
                    <w:lang w:eastAsia="ja-JP"/>
                  </w:rPr>
                  <w:t>☐</w:t>
                </w:r>
              </w:sdtContent>
            </w:sdt>
            <w:r w:rsidR="00D411FE" w:rsidRPr="00186F23">
              <w:rPr>
                <w:rFonts w:asciiTheme="majorEastAsia" w:eastAsiaTheme="majorEastAsia" w:hAnsiTheme="majorEastAsia"/>
                <w:b/>
                <w:bCs/>
                <w:lang w:eastAsia="ja-JP"/>
              </w:rPr>
              <w:t xml:space="preserve"> </w:t>
            </w:r>
            <w:r w:rsidR="00CB7AD3" w:rsidRPr="00186F23">
              <w:rPr>
                <w:rFonts w:asciiTheme="majorEastAsia" w:eastAsiaTheme="majorEastAsia" w:hAnsiTheme="majorEastAsia" w:hint="eastAsia"/>
                <w:b/>
                <w:bCs/>
                <w:lang w:eastAsia="ja-JP"/>
              </w:rPr>
              <w:t xml:space="preserve">　</w:t>
            </w:r>
            <w:r w:rsidR="00D411FE" w:rsidRPr="00186F23">
              <w:rPr>
                <w:rFonts w:asciiTheme="majorEastAsia" w:eastAsiaTheme="majorEastAsia" w:hAnsiTheme="majorEastAsia"/>
                <w:b/>
                <w:bCs/>
                <w:sz w:val="24"/>
                <w:szCs w:val="24"/>
                <w:lang w:eastAsia="ja-JP"/>
              </w:rPr>
              <w:t>年１回の研修・講演の提供（オンライン／対面）</w:t>
            </w:r>
          </w:p>
        </w:tc>
      </w:tr>
      <w:tr w:rsidR="00D411FE" w:rsidRPr="00186F23" w14:paraId="6EDD429F" w14:textId="77777777" w:rsidTr="00CB7AD3">
        <w:trPr>
          <w:trHeight w:val="397"/>
        </w:trPr>
        <w:tc>
          <w:tcPr>
            <w:tcW w:w="10998" w:type="dxa"/>
            <w:gridSpan w:val="2"/>
            <w:vAlign w:val="center"/>
          </w:tcPr>
          <w:p w14:paraId="6081CE89" w14:textId="77777777" w:rsidR="00D411FE" w:rsidRPr="00186F23" w:rsidRDefault="00000000" w:rsidP="00CB7AD3">
            <w:pPr>
              <w:jc w:val="both"/>
              <w:rPr>
                <w:rFonts w:asciiTheme="majorEastAsia" w:eastAsiaTheme="majorEastAsia" w:hAnsiTheme="majorEastAsia"/>
                <w:lang w:eastAsia="ja-JP"/>
              </w:rPr>
            </w:pPr>
            <w:sdt>
              <w:sdtPr>
                <w:rPr>
                  <w:rFonts w:asciiTheme="majorEastAsia" w:eastAsiaTheme="majorEastAsia" w:hAnsiTheme="majorEastAsia"/>
                  <w:b/>
                  <w:bCs/>
                  <w:sz w:val="28"/>
                  <w:szCs w:val="28"/>
                  <w:lang w:eastAsia="ja-JP"/>
                </w:rPr>
                <w:id w:val="654193832"/>
                <w14:checkbox>
                  <w14:checked w14:val="0"/>
                  <w14:checkedState w14:val="00FC" w14:font="Wingdings"/>
                  <w14:uncheckedState w14:val="2610" w14:font="ＭＳ ゴシック"/>
                </w14:checkbox>
              </w:sdtPr>
              <w:sdtContent>
                <w:r w:rsidR="00D411FE" w:rsidRPr="00186F23">
                  <w:rPr>
                    <w:rFonts w:asciiTheme="majorEastAsia" w:eastAsiaTheme="majorEastAsia" w:hAnsiTheme="majorEastAsia" w:hint="eastAsia"/>
                    <w:b/>
                    <w:bCs/>
                    <w:sz w:val="28"/>
                    <w:szCs w:val="28"/>
                    <w:lang w:eastAsia="ja-JP"/>
                  </w:rPr>
                  <w:t>☐</w:t>
                </w:r>
              </w:sdtContent>
            </w:sdt>
            <w:r w:rsidR="00D411FE" w:rsidRPr="00186F23">
              <w:rPr>
                <w:rFonts w:asciiTheme="majorEastAsia" w:eastAsiaTheme="majorEastAsia" w:hAnsiTheme="majorEastAsia"/>
                <w:b/>
                <w:bCs/>
                <w:sz w:val="28"/>
                <w:szCs w:val="28"/>
                <w:lang w:eastAsia="ja-JP"/>
              </w:rPr>
              <w:t xml:space="preserve"> </w:t>
            </w:r>
            <w:r w:rsidR="00CB7AD3" w:rsidRPr="00186F23">
              <w:rPr>
                <w:rFonts w:asciiTheme="majorEastAsia" w:eastAsiaTheme="majorEastAsia" w:hAnsiTheme="majorEastAsia" w:hint="eastAsia"/>
                <w:b/>
                <w:bCs/>
                <w:lang w:eastAsia="ja-JP"/>
              </w:rPr>
              <w:t xml:space="preserve">　</w:t>
            </w:r>
            <w:r w:rsidR="00D411FE" w:rsidRPr="00186F23">
              <w:rPr>
                <w:rFonts w:asciiTheme="majorEastAsia" w:eastAsiaTheme="majorEastAsia" w:hAnsiTheme="majorEastAsia"/>
                <w:b/>
                <w:bCs/>
                <w:sz w:val="24"/>
                <w:szCs w:val="24"/>
                <w:lang w:eastAsia="ja-JP"/>
              </w:rPr>
              <w:t>組織課題に関する実践支援（制度・施策導入）</w:t>
            </w:r>
            <w:r w:rsidR="00A159C3" w:rsidRPr="00A159C3">
              <w:rPr>
                <w:rFonts w:asciiTheme="majorEastAsia" w:eastAsiaTheme="majorEastAsia" w:hAnsiTheme="majorEastAsia" w:hint="eastAsia"/>
                <w:b/>
                <w:bCs/>
                <w:sz w:val="24"/>
                <w:szCs w:val="24"/>
                <w:lang w:eastAsia="ja-JP"/>
              </w:rPr>
              <w:t>（応相談・別途料金）</w:t>
            </w:r>
          </w:p>
        </w:tc>
      </w:tr>
      <w:tr w:rsidR="00D411FE" w:rsidRPr="00186F23" w14:paraId="0F66305D" w14:textId="77777777" w:rsidTr="00CB7AD3">
        <w:trPr>
          <w:trHeight w:val="397"/>
        </w:trPr>
        <w:tc>
          <w:tcPr>
            <w:tcW w:w="10998" w:type="dxa"/>
            <w:gridSpan w:val="2"/>
            <w:vAlign w:val="center"/>
          </w:tcPr>
          <w:p w14:paraId="3951BA55" w14:textId="77777777" w:rsidR="00D411FE" w:rsidRPr="00186F23" w:rsidRDefault="00000000" w:rsidP="00CB7AD3">
            <w:pPr>
              <w:jc w:val="both"/>
              <w:rPr>
                <w:rFonts w:asciiTheme="majorEastAsia" w:eastAsiaTheme="majorEastAsia" w:hAnsiTheme="majorEastAsia"/>
                <w:lang w:eastAsia="ja-JP"/>
              </w:rPr>
            </w:pPr>
            <w:sdt>
              <w:sdtPr>
                <w:rPr>
                  <w:rFonts w:asciiTheme="majorEastAsia" w:eastAsiaTheme="majorEastAsia" w:hAnsiTheme="majorEastAsia"/>
                  <w:b/>
                  <w:bCs/>
                  <w:sz w:val="28"/>
                  <w:szCs w:val="28"/>
                  <w:lang w:eastAsia="ja-JP"/>
                </w:rPr>
                <w:id w:val="1768728913"/>
                <w14:checkbox>
                  <w14:checked w14:val="0"/>
                  <w14:checkedState w14:val="00FC" w14:font="Wingdings"/>
                  <w14:uncheckedState w14:val="2610" w14:font="ＭＳ ゴシック"/>
                </w14:checkbox>
              </w:sdtPr>
              <w:sdtContent>
                <w:r w:rsidR="00D411FE" w:rsidRPr="00186F23">
                  <w:rPr>
                    <w:rFonts w:asciiTheme="majorEastAsia" w:eastAsiaTheme="majorEastAsia" w:hAnsiTheme="majorEastAsia" w:hint="eastAsia"/>
                    <w:b/>
                    <w:bCs/>
                    <w:sz w:val="28"/>
                    <w:szCs w:val="28"/>
                    <w:lang w:eastAsia="ja-JP"/>
                  </w:rPr>
                  <w:t>☐</w:t>
                </w:r>
              </w:sdtContent>
            </w:sdt>
            <w:r w:rsidR="00D411FE" w:rsidRPr="00186F23">
              <w:rPr>
                <w:rFonts w:asciiTheme="majorEastAsia" w:eastAsiaTheme="majorEastAsia" w:hAnsiTheme="majorEastAsia"/>
                <w:b/>
                <w:bCs/>
                <w:sz w:val="28"/>
                <w:szCs w:val="28"/>
                <w:lang w:eastAsia="ja-JP"/>
              </w:rPr>
              <w:t xml:space="preserve"> </w:t>
            </w:r>
            <w:r w:rsidR="00CB7AD3" w:rsidRPr="00186F23">
              <w:rPr>
                <w:rFonts w:asciiTheme="majorEastAsia" w:eastAsiaTheme="majorEastAsia" w:hAnsiTheme="majorEastAsia" w:hint="eastAsia"/>
                <w:b/>
                <w:bCs/>
                <w:lang w:eastAsia="ja-JP"/>
              </w:rPr>
              <w:t xml:space="preserve">　</w:t>
            </w:r>
            <w:r w:rsidR="00D411FE" w:rsidRPr="00186F23">
              <w:rPr>
                <w:rFonts w:asciiTheme="majorEastAsia" w:eastAsiaTheme="majorEastAsia" w:hAnsiTheme="majorEastAsia"/>
                <w:b/>
                <w:bCs/>
                <w:sz w:val="24"/>
                <w:szCs w:val="24"/>
                <w:lang w:eastAsia="ja-JP"/>
              </w:rPr>
              <w:t>統計的手法による課題分析・報告</w:t>
            </w:r>
            <w:r w:rsidR="00A159C3" w:rsidRPr="00A159C3">
              <w:rPr>
                <w:rFonts w:asciiTheme="majorEastAsia" w:eastAsiaTheme="majorEastAsia" w:hAnsiTheme="majorEastAsia" w:hint="eastAsia"/>
                <w:b/>
                <w:bCs/>
                <w:sz w:val="24"/>
                <w:szCs w:val="24"/>
                <w:lang w:eastAsia="ja-JP"/>
              </w:rPr>
              <w:t>（応相談・別途料金）</w:t>
            </w:r>
          </w:p>
        </w:tc>
      </w:tr>
      <w:tr w:rsidR="00D411FE" w:rsidRPr="00186F23" w14:paraId="42708E31" w14:textId="77777777" w:rsidTr="00CB7AD3">
        <w:trPr>
          <w:trHeight w:val="397"/>
        </w:trPr>
        <w:tc>
          <w:tcPr>
            <w:tcW w:w="10998" w:type="dxa"/>
            <w:gridSpan w:val="2"/>
            <w:vAlign w:val="center"/>
          </w:tcPr>
          <w:p w14:paraId="5E5A1F53" w14:textId="77777777" w:rsidR="00D411FE" w:rsidRPr="00186F23" w:rsidRDefault="00000000" w:rsidP="00CB7AD3">
            <w:pPr>
              <w:jc w:val="both"/>
              <w:rPr>
                <w:rFonts w:asciiTheme="majorEastAsia" w:eastAsiaTheme="majorEastAsia" w:hAnsiTheme="majorEastAsia"/>
                <w:lang w:eastAsia="ja-JP"/>
              </w:rPr>
            </w:pPr>
            <w:sdt>
              <w:sdtPr>
                <w:rPr>
                  <w:rFonts w:asciiTheme="majorEastAsia" w:eastAsiaTheme="majorEastAsia" w:hAnsiTheme="majorEastAsia"/>
                  <w:b/>
                  <w:bCs/>
                  <w:sz w:val="28"/>
                  <w:szCs w:val="28"/>
                  <w:lang w:eastAsia="ja-JP"/>
                </w:rPr>
                <w:id w:val="-426032232"/>
                <w14:checkbox>
                  <w14:checked w14:val="0"/>
                  <w14:checkedState w14:val="00FC" w14:font="Wingdings"/>
                  <w14:uncheckedState w14:val="2610" w14:font="ＭＳ ゴシック"/>
                </w14:checkbox>
              </w:sdtPr>
              <w:sdtContent>
                <w:r w:rsidR="00D411FE" w:rsidRPr="00186F23">
                  <w:rPr>
                    <w:rFonts w:asciiTheme="majorEastAsia" w:eastAsiaTheme="majorEastAsia" w:hAnsiTheme="majorEastAsia" w:hint="eastAsia"/>
                    <w:b/>
                    <w:bCs/>
                    <w:sz w:val="28"/>
                    <w:szCs w:val="28"/>
                    <w:lang w:eastAsia="ja-JP"/>
                  </w:rPr>
                  <w:t>☐</w:t>
                </w:r>
              </w:sdtContent>
            </w:sdt>
            <w:r w:rsidR="00D411FE" w:rsidRPr="00186F23">
              <w:rPr>
                <w:rFonts w:asciiTheme="majorEastAsia" w:eastAsiaTheme="majorEastAsia" w:hAnsiTheme="majorEastAsia"/>
                <w:b/>
                <w:bCs/>
                <w:sz w:val="28"/>
                <w:szCs w:val="28"/>
                <w:lang w:eastAsia="ja-JP"/>
              </w:rPr>
              <w:t xml:space="preserve"> </w:t>
            </w:r>
            <w:r w:rsidR="00CB7AD3" w:rsidRPr="00186F23">
              <w:rPr>
                <w:rFonts w:asciiTheme="majorEastAsia" w:eastAsiaTheme="majorEastAsia" w:hAnsiTheme="majorEastAsia" w:hint="eastAsia"/>
                <w:b/>
                <w:bCs/>
                <w:lang w:eastAsia="ja-JP"/>
              </w:rPr>
              <w:t xml:space="preserve">　</w:t>
            </w:r>
            <w:r w:rsidR="00D411FE" w:rsidRPr="00186F23">
              <w:rPr>
                <w:rFonts w:asciiTheme="majorEastAsia" w:eastAsiaTheme="majorEastAsia" w:hAnsiTheme="majorEastAsia"/>
                <w:b/>
                <w:bCs/>
                <w:sz w:val="24"/>
                <w:szCs w:val="24"/>
                <w:lang w:eastAsia="ja-JP"/>
              </w:rPr>
              <w:t>自組織紹介・リンク掲載（希望制）</w:t>
            </w:r>
          </w:p>
        </w:tc>
      </w:tr>
      <w:tr w:rsidR="00D411FE" w:rsidRPr="00186F23" w14:paraId="2433648E" w14:textId="77777777" w:rsidTr="00CB7AD3">
        <w:trPr>
          <w:trHeight w:val="397"/>
        </w:trPr>
        <w:tc>
          <w:tcPr>
            <w:tcW w:w="10998" w:type="dxa"/>
            <w:gridSpan w:val="2"/>
            <w:vAlign w:val="center"/>
          </w:tcPr>
          <w:p w14:paraId="730BBBE0" w14:textId="77777777" w:rsidR="00D411FE" w:rsidRPr="00186F23" w:rsidRDefault="00000000" w:rsidP="00CB7AD3">
            <w:pPr>
              <w:jc w:val="both"/>
              <w:rPr>
                <w:rFonts w:asciiTheme="majorEastAsia" w:eastAsiaTheme="majorEastAsia" w:hAnsiTheme="majorEastAsia"/>
                <w:lang w:eastAsia="ja-JP"/>
              </w:rPr>
            </w:pPr>
            <w:sdt>
              <w:sdtPr>
                <w:rPr>
                  <w:rFonts w:asciiTheme="majorEastAsia" w:eastAsiaTheme="majorEastAsia" w:hAnsiTheme="majorEastAsia"/>
                  <w:b/>
                  <w:bCs/>
                  <w:sz w:val="28"/>
                  <w:szCs w:val="28"/>
                  <w:lang w:eastAsia="ja-JP"/>
                </w:rPr>
                <w:id w:val="1994532031"/>
                <w14:checkbox>
                  <w14:checked w14:val="0"/>
                  <w14:checkedState w14:val="00FC" w14:font="Wingdings"/>
                  <w14:uncheckedState w14:val="2610" w14:font="ＭＳ ゴシック"/>
                </w14:checkbox>
              </w:sdtPr>
              <w:sdtContent>
                <w:r w:rsidR="00D411FE" w:rsidRPr="00186F23">
                  <w:rPr>
                    <w:rFonts w:asciiTheme="majorEastAsia" w:eastAsiaTheme="majorEastAsia" w:hAnsiTheme="majorEastAsia" w:hint="eastAsia"/>
                    <w:b/>
                    <w:bCs/>
                    <w:sz w:val="28"/>
                    <w:szCs w:val="28"/>
                    <w:lang w:eastAsia="ja-JP"/>
                  </w:rPr>
                  <w:t>☐</w:t>
                </w:r>
              </w:sdtContent>
            </w:sdt>
            <w:r w:rsidR="00D411FE" w:rsidRPr="00186F23">
              <w:rPr>
                <w:rFonts w:asciiTheme="majorEastAsia" w:eastAsiaTheme="majorEastAsia" w:hAnsiTheme="majorEastAsia"/>
                <w:b/>
                <w:bCs/>
                <w:sz w:val="28"/>
                <w:szCs w:val="28"/>
                <w:lang w:eastAsia="ja-JP"/>
              </w:rPr>
              <w:t xml:space="preserve"> </w:t>
            </w:r>
            <w:r w:rsidR="00CB7AD3" w:rsidRPr="00186F23">
              <w:rPr>
                <w:rFonts w:asciiTheme="majorEastAsia" w:eastAsiaTheme="majorEastAsia" w:hAnsiTheme="majorEastAsia" w:hint="eastAsia"/>
                <w:b/>
                <w:bCs/>
                <w:lang w:eastAsia="ja-JP"/>
              </w:rPr>
              <w:t xml:space="preserve">　</w:t>
            </w:r>
            <w:r w:rsidR="00D411FE" w:rsidRPr="00186F23">
              <w:rPr>
                <w:rFonts w:asciiTheme="majorEastAsia" w:eastAsiaTheme="majorEastAsia" w:hAnsiTheme="majorEastAsia"/>
                <w:b/>
                <w:bCs/>
                <w:sz w:val="24"/>
                <w:szCs w:val="24"/>
                <w:lang w:eastAsia="ja-JP"/>
              </w:rPr>
              <w:t>調査・研究の共同実施</w:t>
            </w:r>
            <w:r w:rsidR="00A159C3" w:rsidRPr="00A159C3">
              <w:rPr>
                <w:rFonts w:asciiTheme="majorEastAsia" w:eastAsiaTheme="majorEastAsia" w:hAnsiTheme="majorEastAsia" w:hint="eastAsia"/>
                <w:b/>
                <w:bCs/>
                <w:sz w:val="24"/>
                <w:szCs w:val="24"/>
                <w:lang w:eastAsia="ja-JP"/>
              </w:rPr>
              <w:t>（応相談・別途料金）</w:t>
            </w:r>
          </w:p>
        </w:tc>
      </w:tr>
      <w:tr w:rsidR="00224BEA" w:rsidRPr="00186F23" w14:paraId="7FC1F1D6" w14:textId="77777777" w:rsidTr="00CB7AD3">
        <w:trPr>
          <w:trHeight w:val="397"/>
        </w:trPr>
        <w:tc>
          <w:tcPr>
            <w:tcW w:w="10998" w:type="dxa"/>
            <w:gridSpan w:val="2"/>
            <w:vAlign w:val="center"/>
          </w:tcPr>
          <w:p w14:paraId="62A56FE1" w14:textId="77777777" w:rsidR="00224BEA" w:rsidRPr="00186F23" w:rsidRDefault="00224BEA" w:rsidP="00CB7AD3">
            <w:pPr>
              <w:jc w:val="both"/>
              <w:rPr>
                <w:rFonts w:asciiTheme="majorEastAsia" w:eastAsiaTheme="majorEastAsia" w:hAnsiTheme="majorEastAsia"/>
                <w:lang w:eastAsia="ja-JP"/>
              </w:rPr>
            </w:pPr>
          </w:p>
        </w:tc>
      </w:tr>
      <w:tr w:rsidR="00D411FE" w:rsidRPr="00186F23" w14:paraId="77ED7FCC" w14:textId="77777777" w:rsidTr="00CB7AD3">
        <w:trPr>
          <w:trHeight w:val="397"/>
        </w:trPr>
        <w:tc>
          <w:tcPr>
            <w:tcW w:w="10998" w:type="dxa"/>
            <w:gridSpan w:val="2"/>
            <w:vAlign w:val="center"/>
          </w:tcPr>
          <w:p w14:paraId="4E679C8C" w14:textId="77777777" w:rsidR="00D411FE" w:rsidRPr="00186F23" w:rsidRDefault="00D411FE" w:rsidP="00CB7AD3">
            <w:pPr>
              <w:jc w:val="both"/>
              <w:rPr>
                <w:rFonts w:asciiTheme="majorEastAsia" w:eastAsiaTheme="majorEastAsia" w:hAnsiTheme="majorEastAsia"/>
                <w:b/>
                <w:bCs/>
              </w:rPr>
            </w:pPr>
            <w:r w:rsidRPr="00186F23">
              <w:rPr>
                <w:rFonts w:asciiTheme="majorEastAsia" w:eastAsiaTheme="majorEastAsia" w:hAnsiTheme="majorEastAsia"/>
                <w:b/>
                <w:bCs/>
                <w:lang w:eastAsia="ja-JP"/>
              </w:rPr>
              <w:t>［個人会員向け］</w:t>
            </w:r>
          </w:p>
        </w:tc>
      </w:tr>
      <w:tr w:rsidR="00D411FE" w:rsidRPr="00186F23" w14:paraId="3092C9E1" w14:textId="77777777" w:rsidTr="00CB7AD3">
        <w:trPr>
          <w:trHeight w:val="397"/>
        </w:trPr>
        <w:tc>
          <w:tcPr>
            <w:tcW w:w="10998" w:type="dxa"/>
            <w:gridSpan w:val="2"/>
            <w:vAlign w:val="center"/>
          </w:tcPr>
          <w:p w14:paraId="6D4CA640" w14:textId="77777777" w:rsidR="00D411FE" w:rsidRPr="00186F23" w:rsidRDefault="00000000" w:rsidP="00CB7AD3">
            <w:pPr>
              <w:jc w:val="both"/>
              <w:rPr>
                <w:rFonts w:asciiTheme="majorEastAsia" w:eastAsiaTheme="majorEastAsia" w:hAnsiTheme="majorEastAsia"/>
                <w:lang w:eastAsia="ja-JP"/>
              </w:rPr>
            </w:pPr>
            <w:sdt>
              <w:sdtPr>
                <w:rPr>
                  <w:rFonts w:asciiTheme="majorEastAsia" w:eastAsiaTheme="majorEastAsia" w:hAnsiTheme="majorEastAsia"/>
                  <w:b/>
                  <w:bCs/>
                  <w:sz w:val="28"/>
                  <w:szCs w:val="28"/>
                  <w:lang w:eastAsia="ja-JP"/>
                </w:rPr>
                <w:id w:val="1768427110"/>
                <w14:checkbox>
                  <w14:checked w14:val="0"/>
                  <w14:checkedState w14:val="00FC" w14:font="Wingdings"/>
                  <w14:uncheckedState w14:val="2610" w14:font="ＭＳ ゴシック"/>
                </w14:checkbox>
              </w:sdtPr>
              <w:sdtContent>
                <w:r w:rsidR="00186F23" w:rsidRPr="00186F23">
                  <w:rPr>
                    <w:rFonts w:ascii="ＭＳ ゴシック" w:eastAsia="ＭＳ ゴシック" w:hAnsi="ＭＳ ゴシック" w:hint="eastAsia"/>
                    <w:b/>
                    <w:bCs/>
                    <w:sz w:val="28"/>
                    <w:szCs w:val="28"/>
                    <w:lang w:eastAsia="ja-JP"/>
                  </w:rPr>
                  <w:t>☐</w:t>
                </w:r>
              </w:sdtContent>
            </w:sdt>
            <w:r w:rsidR="00D411FE" w:rsidRPr="00186F23">
              <w:rPr>
                <w:rFonts w:asciiTheme="majorEastAsia" w:eastAsiaTheme="majorEastAsia" w:hAnsiTheme="majorEastAsia"/>
                <w:b/>
                <w:bCs/>
                <w:sz w:val="28"/>
                <w:szCs w:val="28"/>
                <w:lang w:eastAsia="ja-JP"/>
              </w:rPr>
              <w:t xml:space="preserve"> </w:t>
            </w:r>
            <w:r w:rsidR="00CB7AD3" w:rsidRPr="00186F23">
              <w:rPr>
                <w:rFonts w:asciiTheme="majorEastAsia" w:eastAsiaTheme="majorEastAsia" w:hAnsiTheme="majorEastAsia" w:hint="eastAsia"/>
                <w:lang w:eastAsia="ja-JP"/>
              </w:rPr>
              <w:t xml:space="preserve">　</w:t>
            </w:r>
            <w:r w:rsidR="00D411FE" w:rsidRPr="00186F23">
              <w:rPr>
                <w:rFonts w:asciiTheme="majorEastAsia" w:eastAsiaTheme="majorEastAsia" w:hAnsiTheme="majorEastAsia"/>
                <w:b/>
                <w:bCs/>
                <w:sz w:val="24"/>
                <w:szCs w:val="24"/>
                <w:lang w:eastAsia="ja-JP"/>
              </w:rPr>
              <w:t>リテンション・マネジメントの理論・実務の体系的学習</w:t>
            </w:r>
          </w:p>
        </w:tc>
      </w:tr>
      <w:tr w:rsidR="00D411FE" w:rsidRPr="00186F23" w14:paraId="5CE8010F" w14:textId="77777777" w:rsidTr="00CB7AD3">
        <w:trPr>
          <w:trHeight w:val="397"/>
        </w:trPr>
        <w:tc>
          <w:tcPr>
            <w:tcW w:w="10998" w:type="dxa"/>
            <w:gridSpan w:val="2"/>
            <w:vAlign w:val="center"/>
          </w:tcPr>
          <w:p w14:paraId="0A57947C" w14:textId="77777777" w:rsidR="00D411FE" w:rsidRPr="00186F23" w:rsidRDefault="00000000" w:rsidP="00CB7AD3">
            <w:pPr>
              <w:jc w:val="both"/>
              <w:rPr>
                <w:rFonts w:asciiTheme="majorEastAsia" w:eastAsiaTheme="majorEastAsia" w:hAnsiTheme="majorEastAsia"/>
                <w:lang w:eastAsia="ja-JP"/>
              </w:rPr>
            </w:pPr>
            <w:sdt>
              <w:sdtPr>
                <w:rPr>
                  <w:rFonts w:asciiTheme="majorEastAsia" w:eastAsiaTheme="majorEastAsia" w:hAnsiTheme="majorEastAsia"/>
                  <w:b/>
                  <w:bCs/>
                  <w:sz w:val="28"/>
                  <w:szCs w:val="28"/>
                  <w:lang w:eastAsia="ja-JP"/>
                </w:rPr>
                <w:id w:val="-1229460841"/>
                <w14:checkbox>
                  <w14:checked w14:val="0"/>
                  <w14:checkedState w14:val="00FC" w14:font="Wingdings"/>
                  <w14:uncheckedState w14:val="2610" w14:font="ＭＳ ゴシック"/>
                </w14:checkbox>
              </w:sdtPr>
              <w:sdtContent>
                <w:r w:rsidR="00D411FE" w:rsidRPr="00186F23">
                  <w:rPr>
                    <w:rFonts w:asciiTheme="majorEastAsia" w:eastAsiaTheme="majorEastAsia" w:hAnsiTheme="majorEastAsia" w:hint="eastAsia"/>
                    <w:b/>
                    <w:bCs/>
                    <w:sz w:val="28"/>
                    <w:szCs w:val="28"/>
                    <w:lang w:eastAsia="ja-JP"/>
                  </w:rPr>
                  <w:t>☐</w:t>
                </w:r>
              </w:sdtContent>
            </w:sdt>
            <w:r w:rsidR="00D411FE" w:rsidRPr="00186F23">
              <w:rPr>
                <w:rFonts w:asciiTheme="majorEastAsia" w:eastAsiaTheme="majorEastAsia" w:hAnsiTheme="majorEastAsia"/>
                <w:sz w:val="28"/>
                <w:szCs w:val="28"/>
                <w:lang w:eastAsia="ja-JP"/>
              </w:rPr>
              <w:t xml:space="preserve"> </w:t>
            </w:r>
            <w:r w:rsidR="00CB7AD3" w:rsidRPr="00186F23">
              <w:rPr>
                <w:rFonts w:asciiTheme="majorEastAsia" w:eastAsiaTheme="majorEastAsia" w:hAnsiTheme="majorEastAsia" w:hint="eastAsia"/>
                <w:lang w:eastAsia="ja-JP"/>
              </w:rPr>
              <w:t xml:space="preserve">　</w:t>
            </w:r>
            <w:r w:rsidR="00D411FE" w:rsidRPr="00186F23">
              <w:rPr>
                <w:rFonts w:asciiTheme="majorEastAsia" w:eastAsiaTheme="majorEastAsia" w:hAnsiTheme="majorEastAsia"/>
                <w:b/>
                <w:bCs/>
                <w:sz w:val="24"/>
                <w:szCs w:val="24"/>
                <w:lang w:eastAsia="ja-JP"/>
              </w:rPr>
              <w:t>統計的・学術的視点を生かしたキャリア形成</w:t>
            </w:r>
          </w:p>
        </w:tc>
      </w:tr>
      <w:tr w:rsidR="00D411FE" w:rsidRPr="00186F23" w14:paraId="272A06D1" w14:textId="77777777" w:rsidTr="00CB7AD3">
        <w:trPr>
          <w:trHeight w:val="397"/>
        </w:trPr>
        <w:tc>
          <w:tcPr>
            <w:tcW w:w="10998" w:type="dxa"/>
            <w:gridSpan w:val="2"/>
            <w:vAlign w:val="center"/>
          </w:tcPr>
          <w:p w14:paraId="4B7D7623" w14:textId="77777777" w:rsidR="00D411FE" w:rsidRPr="00186F23" w:rsidRDefault="00000000" w:rsidP="00CB7AD3">
            <w:pPr>
              <w:jc w:val="both"/>
              <w:rPr>
                <w:rFonts w:asciiTheme="majorEastAsia" w:eastAsiaTheme="majorEastAsia" w:hAnsiTheme="majorEastAsia"/>
                <w:lang w:eastAsia="ja-JP"/>
              </w:rPr>
            </w:pPr>
            <w:sdt>
              <w:sdtPr>
                <w:rPr>
                  <w:rFonts w:asciiTheme="majorEastAsia" w:eastAsiaTheme="majorEastAsia" w:hAnsiTheme="majorEastAsia"/>
                  <w:b/>
                  <w:bCs/>
                  <w:sz w:val="32"/>
                  <w:szCs w:val="32"/>
                  <w:lang w:eastAsia="ja-JP"/>
                </w:rPr>
                <w:id w:val="348913646"/>
                <w14:checkbox>
                  <w14:checked w14:val="0"/>
                  <w14:checkedState w14:val="00FC" w14:font="Wingdings"/>
                  <w14:uncheckedState w14:val="2610" w14:font="ＭＳ ゴシック"/>
                </w14:checkbox>
              </w:sdtPr>
              <w:sdtContent>
                <w:r w:rsidR="00186F23">
                  <w:rPr>
                    <w:rFonts w:ascii="ＭＳ ゴシック" w:eastAsia="ＭＳ ゴシック" w:hAnsi="ＭＳ ゴシック" w:hint="eastAsia"/>
                    <w:b/>
                    <w:bCs/>
                    <w:sz w:val="32"/>
                    <w:szCs w:val="32"/>
                    <w:lang w:eastAsia="ja-JP"/>
                  </w:rPr>
                  <w:t>☐</w:t>
                </w:r>
              </w:sdtContent>
            </w:sdt>
            <w:r w:rsidR="00D411FE" w:rsidRPr="00186F23">
              <w:rPr>
                <w:rFonts w:asciiTheme="majorEastAsia" w:eastAsiaTheme="majorEastAsia" w:hAnsiTheme="majorEastAsia"/>
                <w:sz w:val="32"/>
                <w:szCs w:val="32"/>
                <w:lang w:eastAsia="ja-JP"/>
              </w:rPr>
              <w:t xml:space="preserve"> </w:t>
            </w:r>
            <w:r w:rsidR="00CB7AD3" w:rsidRPr="00186F23">
              <w:rPr>
                <w:rFonts w:asciiTheme="majorEastAsia" w:eastAsiaTheme="majorEastAsia" w:hAnsiTheme="majorEastAsia" w:hint="eastAsia"/>
                <w:lang w:eastAsia="ja-JP"/>
              </w:rPr>
              <w:t xml:space="preserve">　</w:t>
            </w:r>
            <w:r w:rsidR="00D411FE" w:rsidRPr="00186F23">
              <w:rPr>
                <w:rFonts w:asciiTheme="majorEastAsia" w:eastAsiaTheme="majorEastAsia" w:hAnsiTheme="majorEastAsia"/>
                <w:b/>
                <w:bCs/>
                <w:sz w:val="24"/>
                <w:szCs w:val="24"/>
                <w:lang w:eastAsia="ja-JP"/>
              </w:rPr>
              <w:t>所属組織に関する離職防止への取り組み（相談ベース）</w:t>
            </w:r>
          </w:p>
        </w:tc>
      </w:tr>
      <w:tr w:rsidR="00224BEA" w:rsidRPr="00186F23" w14:paraId="446FBAA4" w14:textId="77777777" w:rsidTr="00CB7AD3">
        <w:trPr>
          <w:trHeight w:val="397"/>
        </w:trPr>
        <w:tc>
          <w:tcPr>
            <w:tcW w:w="10998" w:type="dxa"/>
            <w:gridSpan w:val="2"/>
            <w:vAlign w:val="center"/>
          </w:tcPr>
          <w:p w14:paraId="12543B32" w14:textId="77777777" w:rsidR="00224BEA" w:rsidRPr="00186F23" w:rsidRDefault="00224BEA" w:rsidP="00CB7AD3">
            <w:pPr>
              <w:jc w:val="both"/>
              <w:rPr>
                <w:rFonts w:asciiTheme="majorEastAsia" w:eastAsiaTheme="majorEastAsia" w:hAnsiTheme="majorEastAsia"/>
                <w:lang w:eastAsia="ja-JP"/>
              </w:rPr>
            </w:pPr>
          </w:p>
        </w:tc>
      </w:tr>
      <w:tr w:rsidR="00D411FE" w:rsidRPr="00186F23" w14:paraId="02E049B4" w14:textId="77777777" w:rsidTr="00356A57">
        <w:trPr>
          <w:trHeight w:val="397"/>
        </w:trPr>
        <w:tc>
          <w:tcPr>
            <w:tcW w:w="10998" w:type="dxa"/>
            <w:gridSpan w:val="2"/>
            <w:vAlign w:val="center"/>
          </w:tcPr>
          <w:p w14:paraId="0D57F861" w14:textId="77777777" w:rsidR="00D411FE" w:rsidRPr="00186F23" w:rsidRDefault="00D411FE" w:rsidP="00CB7AD3">
            <w:pPr>
              <w:pStyle w:val="ac"/>
              <w:jc w:val="both"/>
              <w:rPr>
                <w:rFonts w:asciiTheme="majorEastAsia" w:hAnsiTheme="majorEastAsia"/>
                <w:b/>
                <w:bCs/>
                <w:i w:val="0"/>
                <w:iCs w:val="0"/>
                <w:color w:val="1F497D" w:themeColor="text2"/>
                <w:lang w:eastAsia="ja-JP"/>
              </w:rPr>
            </w:pPr>
            <w:r w:rsidRPr="00186F23">
              <w:rPr>
                <w:rFonts w:asciiTheme="majorEastAsia" w:hAnsiTheme="majorEastAsia"/>
                <w:b/>
                <w:bCs/>
                <w:i w:val="0"/>
                <w:iCs w:val="0"/>
                <w:color w:val="1F497D" w:themeColor="text2"/>
                <w:lang w:eastAsia="ja-JP"/>
              </w:rPr>
              <w:t>５．当法人に期待すること</w:t>
            </w:r>
            <w:r w:rsidR="00186F23" w:rsidRPr="00186F23">
              <w:rPr>
                <w:rFonts w:asciiTheme="majorEastAsia" w:hAnsiTheme="majorEastAsia" w:hint="eastAsia"/>
                <w:b/>
                <w:bCs/>
                <w:i w:val="0"/>
                <w:iCs w:val="0"/>
                <w:color w:val="1F497D" w:themeColor="text2"/>
                <w:lang w:eastAsia="ja-JP"/>
              </w:rPr>
              <w:t>・ご要望</w:t>
            </w:r>
            <w:r w:rsidRPr="00186F23">
              <w:rPr>
                <w:rFonts w:asciiTheme="majorEastAsia" w:hAnsiTheme="majorEastAsia"/>
                <w:b/>
                <w:bCs/>
                <w:i w:val="0"/>
                <w:iCs w:val="0"/>
                <w:color w:val="1F497D" w:themeColor="text2"/>
                <w:lang w:eastAsia="ja-JP"/>
              </w:rPr>
              <w:t>（自由記述）</w:t>
            </w:r>
          </w:p>
        </w:tc>
      </w:tr>
      <w:tr w:rsidR="00D411FE" w:rsidRPr="00186F23" w14:paraId="6AA1C17F" w14:textId="77777777" w:rsidTr="00356A57">
        <w:trPr>
          <w:trHeight w:val="397"/>
        </w:trPr>
        <w:tc>
          <w:tcPr>
            <w:tcW w:w="10998" w:type="dxa"/>
            <w:gridSpan w:val="2"/>
            <w:tcBorders>
              <w:bottom w:val="single" w:sz="4" w:space="0" w:color="auto"/>
            </w:tcBorders>
            <w:vAlign w:val="center"/>
          </w:tcPr>
          <w:p w14:paraId="71783529" w14:textId="77777777" w:rsidR="00D411FE" w:rsidRPr="00186F23" w:rsidRDefault="00D411FE" w:rsidP="00CB7AD3">
            <w:pPr>
              <w:jc w:val="both"/>
              <w:rPr>
                <w:rFonts w:asciiTheme="majorEastAsia" w:eastAsiaTheme="majorEastAsia" w:hAnsiTheme="majorEastAsia"/>
                <w:lang w:eastAsia="ja-JP"/>
              </w:rPr>
            </w:pPr>
            <w:r w:rsidRPr="00186F23">
              <w:rPr>
                <w:rFonts w:asciiTheme="majorEastAsia" w:eastAsiaTheme="majorEastAsia" w:hAnsiTheme="majorEastAsia"/>
              </w:rPr>
              <w:t>【</w:t>
            </w:r>
            <w:proofErr w:type="spellStart"/>
            <w:r w:rsidRPr="00186F23">
              <w:rPr>
                <w:rFonts w:asciiTheme="majorEastAsia" w:eastAsiaTheme="majorEastAsia" w:hAnsiTheme="majorEastAsia"/>
              </w:rPr>
              <w:t>記入欄</w:t>
            </w:r>
            <w:proofErr w:type="spellEnd"/>
            <w:r w:rsidRPr="00186F23">
              <w:rPr>
                <w:rFonts w:asciiTheme="majorEastAsia" w:eastAsiaTheme="majorEastAsia" w:hAnsiTheme="majorEastAsia"/>
              </w:rPr>
              <w:t>】</w:t>
            </w:r>
          </w:p>
          <w:p w14:paraId="2B9C5DA2" w14:textId="77777777" w:rsidR="00CB7AD3" w:rsidRPr="00186F23" w:rsidRDefault="00CB7AD3" w:rsidP="00CB7AD3">
            <w:pPr>
              <w:jc w:val="both"/>
              <w:rPr>
                <w:rFonts w:asciiTheme="majorEastAsia" w:eastAsiaTheme="majorEastAsia" w:hAnsiTheme="majorEastAsia"/>
                <w:lang w:eastAsia="ja-JP"/>
              </w:rPr>
            </w:pPr>
          </w:p>
          <w:p w14:paraId="28C0E473" w14:textId="77777777" w:rsidR="00CB7AD3" w:rsidRPr="00186F23" w:rsidRDefault="00CB7AD3" w:rsidP="00CB7AD3">
            <w:pPr>
              <w:jc w:val="both"/>
              <w:rPr>
                <w:rFonts w:asciiTheme="majorEastAsia" w:eastAsiaTheme="majorEastAsia" w:hAnsiTheme="majorEastAsia"/>
                <w:lang w:eastAsia="ja-JP"/>
              </w:rPr>
            </w:pPr>
          </w:p>
          <w:p w14:paraId="0B08C607" w14:textId="77777777" w:rsidR="00CB7AD3" w:rsidRPr="00186F23" w:rsidRDefault="00CB7AD3" w:rsidP="00CB7AD3">
            <w:pPr>
              <w:jc w:val="both"/>
              <w:rPr>
                <w:rFonts w:asciiTheme="majorEastAsia" w:eastAsiaTheme="majorEastAsia" w:hAnsiTheme="majorEastAsia"/>
                <w:lang w:eastAsia="ja-JP"/>
              </w:rPr>
            </w:pPr>
          </w:p>
        </w:tc>
      </w:tr>
      <w:tr w:rsidR="00224BEA" w:rsidRPr="00186F23" w14:paraId="5A7E6B5F" w14:textId="77777777" w:rsidTr="00356A57">
        <w:trPr>
          <w:trHeight w:val="397"/>
        </w:trPr>
        <w:tc>
          <w:tcPr>
            <w:tcW w:w="10998" w:type="dxa"/>
            <w:gridSpan w:val="2"/>
            <w:tcBorders>
              <w:top w:val="single" w:sz="4" w:space="0" w:color="auto"/>
            </w:tcBorders>
            <w:vAlign w:val="center"/>
          </w:tcPr>
          <w:p w14:paraId="5A8925DD" w14:textId="77777777" w:rsidR="00224BEA" w:rsidRPr="00186F23" w:rsidRDefault="00224BEA" w:rsidP="00CB7AD3">
            <w:pPr>
              <w:jc w:val="both"/>
              <w:rPr>
                <w:rFonts w:asciiTheme="majorEastAsia" w:eastAsiaTheme="majorEastAsia" w:hAnsiTheme="majorEastAsia"/>
              </w:rPr>
            </w:pPr>
          </w:p>
        </w:tc>
      </w:tr>
      <w:tr w:rsidR="00D411FE" w:rsidRPr="00186F23" w14:paraId="31D21FB8" w14:textId="77777777" w:rsidTr="00CB7AD3">
        <w:trPr>
          <w:trHeight w:val="397"/>
        </w:trPr>
        <w:tc>
          <w:tcPr>
            <w:tcW w:w="10998" w:type="dxa"/>
            <w:gridSpan w:val="2"/>
            <w:vAlign w:val="center"/>
          </w:tcPr>
          <w:p w14:paraId="3EE9FE6B" w14:textId="77777777" w:rsidR="00D411FE" w:rsidRPr="00186F23" w:rsidRDefault="00D411FE" w:rsidP="00CB7AD3">
            <w:pPr>
              <w:pStyle w:val="ac"/>
              <w:jc w:val="both"/>
              <w:rPr>
                <w:rFonts w:asciiTheme="majorEastAsia" w:hAnsiTheme="majorEastAsia"/>
                <w:b/>
                <w:bCs/>
                <w:i w:val="0"/>
                <w:iCs w:val="0"/>
                <w:color w:val="1F497D" w:themeColor="text2"/>
                <w:lang w:eastAsia="ja-JP"/>
              </w:rPr>
            </w:pPr>
            <w:r w:rsidRPr="00186F23">
              <w:rPr>
                <w:rFonts w:asciiTheme="majorEastAsia" w:hAnsiTheme="majorEastAsia"/>
                <w:b/>
                <w:bCs/>
                <w:i w:val="0"/>
                <w:iCs w:val="0"/>
                <w:color w:val="1F497D" w:themeColor="text2"/>
                <w:lang w:eastAsia="ja-JP"/>
              </w:rPr>
              <w:t>６．情報公開に関するご希望（任意）</w:t>
            </w:r>
          </w:p>
        </w:tc>
      </w:tr>
      <w:tr w:rsidR="00D411FE" w:rsidRPr="00186F23" w14:paraId="58AD3EE4" w14:textId="77777777" w:rsidTr="00CB7AD3">
        <w:trPr>
          <w:trHeight w:val="397"/>
        </w:trPr>
        <w:tc>
          <w:tcPr>
            <w:tcW w:w="10998" w:type="dxa"/>
            <w:gridSpan w:val="2"/>
            <w:vAlign w:val="center"/>
          </w:tcPr>
          <w:p w14:paraId="6517AF4E" w14:textId="77777777" w:rsidR="00D411FE" w:rsidRPr="00186F23" w:rsidRDefault="00000000" w:rsidP="00CB7AD3">
            <w:pPr>
              <w:jc w:val="both"/>
              <w:rPr>
                <w:rFonts w:asciiTheme="majorEastAsia" w:eastAsiaTheme="majorEastAsia" w:hAnsiTheme="majorEastAsia"/>
                <w:lang w:eastAsia="ja-JP"/>
              </w:rPr>
            </w:pPr>
            <w:sdt>
              <w:sdtPr>
                <w:rPr>
                  <w:rFonts w:asciiTheme="majorEastAsia" w:eastAsiaTheme="majorEastAsia" w:hAnsiTheme="majorEastAsia"/>
                  <w:b/>
                  <w:bCs/>
                  <w:sz w:val="28"/>
                  <w:szCs w:val="28"/>
                  <w:lang w:eastAsia="ja-JP"/>
                </w:rPr>
                <w:id w:val="-1214198678"/>
                <w14:checkbox>
                  <w14:checked w14:val="0"/>
                  <w14:checkedState w14:val="00FC" w14:font="Wingdings"/>
                  <w14:uncheckedState w14:val="2610" w14:font="ＭＳ ゴシック"/>
                </w14:checkbox>
              </w:sdtPr>
              <w:sdtContent>
                <w:r w:rsidR="00CB7AD3" w:rsidRPr="005A3518">
                  <w:rPr>
                    <w:rFonts w:asciiTheme="majorEastAsia" w:eastAsiaTheme="majorEastAsia" w:hAnsiTheme="majorEastAsia" w:hint="eastAsia"/>
                    <w:b/>
                    <w:bCs/>
                    <w:sz w:val="28"/>
                    <w:szCs w:val="28"/>
                    <w:lang w:eastAsia="ja-JP"/>
                  </w:rPr>
                  <w:t>☐</w:t>
                </w:r>
              </w:sdtContent>
            </w:sdt>
            <w:r w:rsidR="00D411FE" w:rsidRPr="00186F23">
              <w:rPr>
                <w:rFonts w:asciiTheme="majorEastAsia" w:eastAsiaTheme="majorEastAsia" w:hAnsiTheme="majorEastAsia"/>
                <w:b/>
                <w:bCs/>
                <w:lang w:eastAsia="ja-JP"/>
              </w:rPr>
              <w:t xml:space="preserve"> 希望する</w:t>
            </w:r>
            <w:r w:rsidR="00D411FE" w:rsidRPr="00186F23">
              <w:rPr>
                <w:rFonts w:asciiTheme="majorEastAsia" w:eastAsiaTheme="majorEastAsia" w:hAnsiTheme="majorEastAsia"/>
                <w:lang w:eastAsia="ja-JP"/>
              </w:rPr>
              <w:t xml:space="preserve">　　　</w:t>
            </w:r>
            <w:sdt>
              <w:sdtPr>
                <w:rPr>
                  <w:rFonts w:asciiTheme="majorEastAsia" w:eastAsiaTheme="majorEastAsia" w:hAnsiTheme="majorEastAsia"/>
                  <w:b/>
                  <w:bCs/>
                  <w:sz w:val="28"/>
                  <w:szCs w:val="28"/>
                  <w:lang w:eastAsia="ja-JP"/>
                </w:rPr>
                <w:id w:val="1784376932"/>
                <w14:checkbox>
                  <w14:checked w14:val="0"/>
                  <w14:checkedState w14:val="00FC" w14:font="Wingdings"/>
                  <w14:uncheckedState w14:val="2610" w14:font="ＭＳ ゴシック"/>
                </w14:checkbox>
              </w:sdtPr>
              <w:sdtContent>
                <w:r w:rsidR="00186F23">
                  <w:rPr>
                    <w:rFonts w:ascii="ＭＳ ゴシック" w:eastAsia="ＭＳ ゴシック" w:hAnsi="ＭＳ ゴシック" w:hint="eastAsia"/>
                    <w:b/>
                    <w:bCs/>
                    <w:sz w:val="28"/>
                    <w:szCs w:val="28"/>
                    <w:lang w:eastAsia="ja-JP"/>
                  </w:rPr>
                  <w:t>☐</w:t>
                </w:r>
              </w:sdtContent>
            </w:sdt>
            <w:r w:rsidR="00D411FE" w:rsidRPr="00186F23">
              <w:rPr>
                <w:rFonts w:asciiTheme="majorEastAsia" w:eastAsiaTheme="majorEastAsia" w:hAnsiTheme="majorEastAsia"/>
                <w:b/>
                <w:bCs/>
                <w:sz w:val="28"/>
                <w:szCs w:val="28"/>
                <w:lang w:eastAsia="ja-JP"/>
              </w:rPr>
              <w:t xml:space="preserve"> </w:t>
            </w:r>
            <w:r w:rsidR="00D411FE" w:rsidRPr="00186F23">
              <w:rPr>
                <w:rFonts w:asciiTheme="majorEastAsia" w:eastAsiaTheme="majorEastAsia" w:hAnsiTheme="majorEastAsia"/>
                <w:b/>
                <w:bCs/>
                <w:lang w:eastAsia="ja-JP"/>
              </w:rPr>
              <w:t>希望しない</w:t>
            </w:r>
          </w:p>
        </w:tc>
      </w:tr>
      <w:tr w:rsidR="00D411FE" w:rsidRPr="00186F23" w14:paraId="41A3D101" w14:textId="77777777" w:rsidTr="00356A57">
        <w:trPr>
          <w:trHeight w:val="397"/>
        </w:trPr>
        <w:tc>
          <w:tcPr>
            <w:tcW w:w="10998" w:type="dxa"/>
            <w:gridSpan w:val="2"/>
            <w:vAlign w:val="center"/>
          </w:tcPr>
          <w:p w14:paraId="09529ED4" w14:textId="77777777" w:rsidR="00D411FE" w:rsidRPr="00186F23" w:rsidRDefault="00D411FE" w:rsidP="00CB7AD3">
            <w:pPr>
              <w:jc w:val="both"/>
              <w:rPr>
                <w:rFonts w:asciiTheme="majorEastAsia" w:eastAsiaTheme="majorEastAsia" w:hAnsiTheme="majorEastAsia"/>
                <w:lang w:eastAsia="ja-JP"/>
              </w:rPr>
            </w:pPr>
            <w:r w:rsidRPr="00186F23">
              <w:rPr>
                <w:rFonts w:asciiTheme="majorEastAsia" w:eastAsiaTheme="majorEastAsia" w:hAnsiTheme="majorEastAsia"/>
                <w:lang w:eastAsia="ja-JP"/>
              </w:rPr>
              <w:t>（公開を希望する場合、差し支えない内容をご記入ください）</w:t>
            </w:r>
          </w:p>
        </w:tc>
      </w:tr>
      <w:tr w:rsidR="00D411FE" w:rsidRPr="00186F23" w14:paraId="49326C7E" w14:textId="77777777" w:rsidTr="00356A57">
        <w:trPr>
          <w:trHeight w:val="397"/>
        </w:trPr>
        <w:tc>
          <w:tcPr>
            <w:tcW w:w="10998" w:type="dxa"/>
            <w:gridSpan w:val="2"/>
            <w:tcBorders>
              <w:bottom w:val="single" w:sz="4" w:space="0" w:color="auto"/>
            </w:tcBorders>
            <w:vAlign w:val="center"/>
          </w:tcPr>
          <w:p w14:paraId="4495F0B9" w14:textId="77777777" w:rsidR="00D411FE" w:rsidRPr="00A159C3" w:rsidRDefault="00D411FE" w:rsidP="00CB7AD3">
            <w:pPr>
              <w:jc w:val="both"/>
              <w:rPr>
                <w:rFonts w:asciiTheme="majorEastAsia" w:eastAsiaTheme="majorEastAsia" w:hAnsiTheme="majorEastAsia"/>
                <w:lang w:eastAsia="ja-JP"/>
              </w:rPr>
            </w:pPr>
            <w:r w:rsidRPr="00A159C3">
              <w:rPr>
                <w:rFonts w:asciiTheme="majorEastAsia" w:eastAsiaTheme="majorEastAsia" w:hAnsiTheme="majorEastAsia"/>
                <w:lang w:eastAsia="ja-JP"/>
              </w:rPr>
              <w:t>【記入欄】</w:t>
            </w:r>
          </w:p>
          <w:p w14:paraId="4740CF7C" w14:textId="77777777" w:rsidR="00CB7AD3" w:rsidRPr="00A159C3" w:rsidRDefault="00CB7AD3" w:rsidP="00CB7AD3">
            <w:pPr>
              <w:jc w:val="both"/>
              <w:rPr>
                <w:rFonts w:asciiTheme="majorEastAsia" w:eastAsiaTheme="majorEastAsia" w:hAnsiTheme="majorEastAsia"/>
                <w:lang w:eastAsia="ja-JP"/>
              </w:rPr>
            </w:pPr>
          </w:p>
          <w:p w14:paraId="1C649F91" w14:textId="77777777" w:rsidR="00CB7AD3" w:rsidRPr="00A159C3" w:rsidRDefault="00CB7AD3" w:rsidP="00CB7AD3">
            <w:pPr>
              <w:jc w:val="both"/>
              <w:rPr>
                <w:rFonts w:asciiTheme="majorEastAsia" w:eastAsiaTheme="majorEastAsia" w:hAnsiTheme="majorEastAsia"/>
                <w:lang w:eastAsia="ja-JP"/>
              </w:rPr>
            </w:pPr>
          </w:p>
          <w:p w14:paraId="5B4A3725" w14:textId="77777777" w:rsidR="00CB7AD3" w:rsidRPr="00186F23" w:rsidRDefault="00CB7AD3" w:rsidP="00CB7AD3">
            <w:pPr>
              <w:jc w:val="both"/>
              <w:rPr>
                <w:rFonts w:asciiTheme="majorEastAsia" w:eastAsiaTheme="majorEastAsia" w:hAnsiTheme="majorEastAsia"/>
                <w:lang w:eastAsia="ja-JP"/>
              </w:rPr>
            </w:pPr>
          </w:p>
        </w:tc>
      </w:tr>
      <w:tr w:rsidR="00224BEA" w:rsidRPr="00186F23" w14:paraId="7404B995" w14:textId="77777777" w:rsidTr="00356A57">
        <w:trPr>
          <w:trHeight w:val="397"/>
        </w:trPr>
        <w:tc>
          <w:tcPr>
            <w:tcW w:w="10998" w:type="dxa"/>
            <w:gridSpan w:val="2"/>
            <w:tcBorders>
              <w:top w:val="single" w:sz="4" w:space="0" w:color="auto"/>
            </w:tcBorders>
            <w:vAlign w:val="center"/>
          </w:tcPr>
          <w:p w14:paraId="2E7906C0" w14:textId="77777777" w:rsidR="00224BEA" w:rsidRPr="00186F23" w:rsidRDefault="000C748E" w:rsidP="00CB7AD3">
            <w:pPr>
              <w:jc w:val="both"/>
              <w:rPr>
                <w:rFonts w:asciiTheme="majorEastAsia" w:eastAsiaTheme="majorEastAsia" w:hAnsiTheme="majorEastAsia"/>
                <w:lang w:eastAsia="ja-JP"/>
              </w:rPr>
            </w:pPr>
            <w:r w:rsidRPr="00186F23">
              <w:rPr>
                <w:rFonts w:asciiTheme="majorEastAsia" w:eastAsiaTheme="majorEastAsia" w:hAnsiTheme="majorEastAsia" w:hint="eastAsia"/>
                <w:lang w:eastAsia="ja-JP"/>
              </w:rPr>
              <w:t>※この項目は、「入会時に提供された情報のうち、公開可能な範囲について確認する」ためのものです。具体的には、法人名や取組内容などを他の会員に紹介する場合や、協会の活動報告・事例紹介などで言及する際の参考になります。</w:t>
            </w:r>
          </w:p>
        </w:tc>
      </w:tr>
      <w:tr w:rsidR="00D411FE" w:rsidRPr="00186F23" w14:paraId="4C9B02B3" w14:textId="77777777" w:rsidTr="00356A57">
        <w:trPr>
          <w:trHeight w:val="397"/>
        </w:trPr>
        <w:tc>
          <w:tcPr>
            <w:tcW w:w="10998" w:type="dxa"/>
            <w:gridSpan w:val="2"/>
            <w:vAlign w:val="center"/>
          </w:tcPr>
          <w:p w14:paraId="74506E0E" w14:textId="77777777" w:rsidR="00D411FE" w:rsidRPr="00186F23" w:rsidRDefault="00D411FE" w:rsidP="00CB7AD3">
            <w:pPr>
              <w:pStyle w:val="ac"/>
              <w:jc w:val="both"/>
              <w:rPr>
                <w:rFonts w:asciiTheme="majorEastAsia" w:hAnsiTheme="majorEastAsia"/>
                <w:b/>
                <w:bCs/>
                <w:i w:val="0"/>
                <w:iCs w:val="0"/>
                <w:color w:val="1F497D" w:themeColor="text2"/>
                <w:lang w:eastAsia="ja-JP"/>
              </w:rPr>
            </w:pPr>
            <w:r w:rsidRPr="00186F23">
              <w:rPr>
                <w:rFonts w:asciiTheme="majorEastAsia" w:hAnsiTheme="majorEastAsia"/>
                <w:b/>
                <w:bCs/>
                <w:i w:val="0"/>
                <w:iCs w:val="0"/>
                <w:color w:val="1F497D" w:themeColor="text2"/>
                <w:lang w:eastAsia="ja-JP"/>
              </w:rPr>
              <w:t>７．</w:t>
            </w:r>
            <w:r w:rsidR="00186F23" w:rsidRPr="00186F23">
              <w:rPr>
                <w:rFonts w:asciiTheme="majorEastAsia" w:hAnsiTheme="majorEastAsia" w:hint="eastAsia"/>
                <w:b/>
                <w:bCs/>
                <w:i w:val="0"/>
                <w:iCs w:val="0"/>
                <w:color w:val="1F497D" w:themeColor="text2"/>
                <w:lang w:eastAsia="ja-JP"/>
              </w:rPr>
              <w:t>自由記入欄（任意）</w:t>
            </w:r>
          </w:p>
        </w:tc>
      </w:tr>
      <w:tr w:rsidR="00D411FE" w:rsidRPr="00186F23" w14:paraId="36841741" w14:textId="77777777" w:rsidTr="00356A57">
        <w:trPr>
          <w:trHeight w:val="397"/>
        </w:trPr>
        <w:tc>
          <w:tcPr>
            <w:tcW w:w="10998" w:type="dxa"/>
            <w:gridSpan w:val="2"/>
            <w:tcBorders>
              <w:bottom w:val="single" w:sz="4" w:space="0" w:color="auto"/>
            </w:tcBorders>
            <w:vAlign w:val="center"/>
          </w:tcPr>
          <w:p w14:paraId="71C3715B" w14:textId="77777777" w:rsidR="00D411FE" w:rsidRPr="00186F23" w:rsidRDefault="00224BEA" w:rsidP="00CB7AD3">
            <w:pPr>
              <w:jc w:val="both"/>
              <w:rPr>
                <w:rFonts w:asciiTheme="majorEastAsia" w:eastAsiaTheme="majorEastAsia" w:hAnsiTheme="majorEastAsia"/>
                <w:lang w:eastAsia="ja-JP"/>
              </w:rPr>
            </w:pPr>
            <w:r w:rsidRPr="00186F23">
              <w:rPr>
                <w:rFonts w:asciiTheme="majorEastAsia" w:eastAsiaTheme="majorEastAsia" w:hAnsiTheme="majorEastAsia"/>
              </w:rPr>
              <w:t>【</w:t>
            </w:r>
            <w:proofErr w:type="spellStart"/>
            <w:r w:rsidRPr="00186F23">
              <w:rPr>
                <w:rFonts w:asciiTheme="majorEastAsia" w:eastAsiaTheme="majorEastAsia" w:hAnsiTheme="majorEastAsia"/>
              </w:rPr>
              <w:t>記入欄</w:t>
            </w:r>
            <w:proofErr w:type="spellEnd"/>
            <w:r w:rsidRPr="00186F23">
              <w:rPr>
                <w:rFonts w:asciiTheme="majorEastAsia" w:eastAsiaTheme="majorEastAsia" w:hAnsiTheme="majorEastAsia"/>
              </w:rPr>
              <w:t>】</w:t>
            </w:r>
          </w:p>
          <w:p w14:paraId="71E09236" w14:textId="77777777" w:rsidR="00CB7AD3" w:rsidRPr="00186F23" w:rsidRDefault="00CB7AD3" w:rsidP="00CB7AD3">
            <w:pPr>
              <w:jc w:val="both"/>
              <w:rPr>
                <w:rFonts w:asciiTheme="majorEastAsia" w:eastAsiaTheme="majorEastAsia" w:hAnsiTheme="majorEastAsia"/>
                <w:lang w:eastAsia="ja-JP"/>
              </w:rPr>
            </w:pPr>
          </w:p>
          <w:p w14:paraId="4F562005" w14:textId="77777777" w:rsidR="00CB7AD3" w:rsidRPr="00186F23" w:rsidRDefault="00CB7AD3" w:rsidP="00CB7AD3">
            <w:pPr>
              <w:jc w:val="both"/>
              <w:rPr>
                <w:rFonts w:asciiTheme="majorEastAsia" w:eastAsiaTheme="majorEastAsia" w:hAnsiTheme="majorEastAsia"/>
                <w:lang w:eastAsia="ja-JP"/>
              </w:rPr>
            </w:pPr>
          </w:p>
          <w:p w14:paraId="36174A24" w14:textId="77777777" w:rsidR="00CB7AD3" w:rsidRPr="00186F23" w:rsidRDefault="00CB7AD3" w:rsidP="00CB7AD3">
            <w:pPr>
              <w:jc w:val="both"/>
              <w:rPr>
                <w:rFonts w:asciiTheme="majorEastAsia" w:eastAsiaTheme="majorEastAsia" w:hAnsiTheme="majorEastAsia"/>
                <w:lang w:eastAsia="ja-JP"/>
              </w:rPr>
            </w:pPr>
          </w:p>
        </w:tc>
      </w:tr>
      <w:tr w:rsidR="00224BEA" w:rsidRPr="00186F23" w14:paraId="44B9887D" w14:textId="77777777" w:rsidTr="00356A57">
        <w:trPr>
          <w:trHeight w:val="397"/>
        </w:trPr>
        <w:tc>
          <w:tcPr>
            <w:tcW w:w="10998" w:type="dxa"/>
            <w:gridSpan w:val="2"/>
            <w:tcBorders>
              <w:top w:val="single" w:sz="4" w:space="0" w:color="auto"/>
            </w:tcBorders>
            <w:vAlign w:val="center"/>
          </w:tcPr>
          <w:p w14:paraId="047CD9BB" w14:textId="77777777" w:rsidR="00224BEA" w:rsidRPr="00356A57" w:rsidRDefault="00224BEA" w:rsidP="00CB7AD3">
            <w:pPr>
              <w:pStyle w:val="ac"/>
              <w:jc w:val="both"/>
              <w:rPr>
                <w:rFonts w:asciiTheme="majorEastAsia" w:hAnsiTheme="majorEastAsia"/>
                <w:b/>
                <w:bCs/>
                <w:i w:val="0"/>
                <w:iCs w:val="0"/>
                <w:noProof/>
                <w:color w:val="1F497D" w:themeColor="text2"/>
                <w:u w:val="single"/>
                <w:lang w:eastAsia="ja-JP"/>
              </w:rPr>
            </w:pPr>
          </w:p>
        </w:tc>
      </w:tr>
      <w:tr w:rsidR="00D411FE" w:rsidRPr="005C27EB" w14:paraId="52CCF44C" w14:textId="77777777" w:rsidTr="005C27EB">
        <w:trPr>
          <w:trHeight w:val="1748"/>
        </w:trPr>
        <w:tc>
          <w:tcPr>
            <w:tcW w:w="10998" w:type="dxa"/>
            <w:gridSpan w:val="2"/>
          </w:tcPr>
          <w:p w14:paraId="1CB60E09" w14:textId="77777777" w:rsidR="00D411FE" w:rsidRPr="005C27EB" w:rsidRDefault="00D411FE" w:rsidP="00D411FE">
            <w:pPr>
              <w:pStyle w:val="ac"/>
              <w:rPr>
                <w:rFonts w:asciiTheme="majorEastAsia" w:hAnsiTheme="majorEastAsia"/>
                <w:b/>
                <w:bCs/>
                <w:i w:val="0"/>
                <w:iCs w:val="0"/>
                <w:color w:val="1F497D" w:themeColor="text2"/>
                <w:lang w:eastAsia="ja-JP"/>
              </w:rPr>
            </w:pPr>
            <w:r w:rsidRPr="005C27EB">
              <w:rPr>
                <w:rFonts w:asciiTheme="majorEastAsia" w:hAnsiTheme="majorEastAsia"/>
                <w:b/>
                <w:bCs/>
                <w:i w:val="0"/>
                <w:iCs w:val="0"/>
                <w:color w:val="1F497D" w:themeColor="text2"/>
                <w:lang w:eastAsia="ja-JP"/>
              </w:rPr>
              <w:t>提出先（事務局）</w:t>
            </w:r>
          </w:p>
          <w:p w14:paraId="0F4534F5" w14:textId="77777777" w:rsidR="005C27EB" w:rsidRPr="005C27EB" w:rsidRDefault="005C27EB" w:rsidP="005C27EB">
            <w:pPr>
              <w:rPr>
                <w:b/>
                <w:bCs/>
                <w:lang w:eastAsia="ja-JP"/>
              </w:rPr>
            </w:pPr>
          </w:p>
          <w:p w14:paraId="6D0D4BA1" w14:textId="77777777" w:rsidR="00D411FE" w:rsidRPr="005C27EB" w:rsidRDefault="00D411FE" w:rsidP="00D411FE">
            <w:pPr>
              <w:rPr>
                <w:rFonts w:asciiTheme="majorEastAsia" w:eastAsiaTheme="majorEastAsia" w:hAnsiTheme="majorEastAsia"/>
                <w:b/>
                <w:bCs/>
              </w:rPr>
            </w:pPr>
            <w:r w:rsidRPr="005C27EB">
              <w:rPr>
                <w:rFonts w:asciiTheme="majorEastAsia" w:eastAsiaTheme="majorEastAsia" w:hAnsiTheme="majorEastAsia"/>
                <w:b/>
                <w:bCs/>
              </w:rPr>
              <w:t>E-mail：</w:t>
            </w:r>
            <w:hyperlink r:id="rId8" w:history="1">
              <w:r w:rsidR="005C27EB" w:rsidRPr="005C27EB">
                <w:rPr>
                  <w:rStyle w:val="aff"/>
                  <w:rFonts w:asciiTheme="majorEastAsia" w:eastAsiaTheme="majorEastAsia" w:hAnsiTheme="majorEastAsia"/>
                  <w:b/>
                  <w:bCs/>
                </w:rPr>
                <w:t>jimukyoku@retention-mgmt-jp.org</w:t>
              </w:r>
            </w:hyperlink>
          </w:p>
          <w:p w14:paraId="321B5B45" w14:textId="77777777" w:rsidR="005C27EB" w:rsidRPr="005C27EB" w:rsidRDefault="005C27EB" w:rsidP="00D411FE">
            <w:pPr>
              <w:rPr>
                <w:rFonts w:asciiTheme="majorEastAsia" w:eastAsiaTheme="majorEastAsia" w:hAnsiTheme="majorEastAsia"/>
                <w:b/>
                <w:bCs/>
                <w:lang w:eastAsia="ja-JP"/>
              </w:rPr>
            </w:pPr>
          </w:p>
          <w:p w14:paraId="5E89429A" w14:textId="77777777" w:rsidR="00D411FE" w:rsidRPr="005C27EB" w:rsidRDefault="005C27EB" w:rsidP="00CD186D">
            <w:pPr>
              <w:pStyle w:val="ac"/>
              <w:rPr>
                <w:rFonts w:asciiTheme="majorEastAsia" w:hAnsiTheme="majorEastAsia"/>
                <w:b/>
                <w:bCs/>
                <w:i w:val="0"/>
                <w:iCs w:val="0"/>
                <w:noProof/>
                <w:color w:val="1F497D" w:themeColor="text2"/>
                <w:lang w:eastAsia="ja-JP"/>
              </w:rPr>
            </w:pPr>
            <w:r w:rsidRPr="005C27EB">
              <w:rPr>
                <w:rFonts w:asciiTheme="majorEastAsia" w:hAnsiTheme="majorEastAsia" w:cstheme="minorBidi" w:hint="eastAsia"/>
                <w:b/>
                <w:bCs/>
                <w:i w:val="0"/>
                <w:iCs w:val="0"/>
                <w:color w:val="auto"/>
                <w:spacing w:val="0"/>
                <w:sz w:val="22"/>
                <w:szCs w:val="22"/>
                <w:lang w:eastAsia="ja-JP"/>
              </w:rPr>
              <w:t>※提出後、事務局より2～3日以内に御連絡申し上げます。万が一返信が届かない場合は、メールの不具合等が考えられます。誠に恐れ入りますが、その際は、お手数ですがもう一度ご連絡ください。</w:t>
            </w:r>
          </w:p>
        </w:tc>
      </w:tr>
    </w:tbl>
    <w:p w14:paraId="1BC4E619" w14:textId="77777777" w:rsidR="005C27EB" w:rsidRPr="005C27EB" w:rsidRDefault="005C27EB" w:rsidP="005C27EB">
      <w:pPr>
        <w:rPr>
          <w:rFonts w:asciiTheme="majorEastAsia" w:eastAsiaTheme="majorEastAsia" w:hAnsiTheme="majorEastAsia"/>
          <w:b/>
          <w:bCs/>
          <w:lang w:eastAsia="ja-JP"/>
        </w:rPr>
      </w:pPr>
    </w:p>
    <w:sectPr w:rsidR="005C27EB" w:rsidRPr="005C27EB" w:rsidSect="00E7208F">
      <w:footerReference w:type="default" r:id="rId9"/>
      <w:pgSz w:w="12240" w:h="15840"/>
      <w:pgMar w:top="720" w:right="720" w:bottom="720" w:left="720" w:header="720" w:footer="2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5AC76" w14:textId="77777777" w:rsidR="003C2DF4" w:rsidRDefault="003C2DF4" w:rsidP="00E7208F">
      <w:pPr>
        <w:spacing w:after="0" w:line="240" w:lineRule="auto"/>
      </w:pPr>
      <w:r>
        <w:separator/>
      </w:r>
    </w:p>
  </w:endnote>
  <w:endnote w:type="continuationSeparator" w:id="0">
    <w:p w14:paraId="05251F05" w14:textId="77777777" w:rsidR="003C2DF4" w:rsidRDefault="003C2DF4" w:rsidP="00E72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19159" w14:textId="77777777" w:rsidR="00E7208F" w:rsidRDefault="00E7208F" w:rsidP="00E7208F">
    <w:pPr>
      <w:pStyle w:val="a7"/>
      <w:jc w:val="right"/>
    </w:pPr>
    <w:r>
      <w:t>Saturday, June 7, 2025</w:t>
    </w:r>
    <w:r>
      <w:rPr>
        <w:rFonts w:hint="eastAsia"/>
        <w:lang w:eastAsia="ja-JP"/>
      </w:rPr>
      <w:t xml:space="preserve">　　</w:t>
    </w:r>
    <w:r w:rsidRPr="00E7208F">
      <w:rPr>
        <w:rFonts w:hint="eastAsia"/>
      </w:rPr>
      <w:t xml:space="preserve">© 2025 </w:t>
    </w:r>
    <w:proofErr w:type="spellStart"/>
    <w:r w:rsidRPr="00E7208F">
      <w:rPr>
        <w:rFonts w:hint="eastAsia"/>
      </w:rPr>
      <w:t>一般社団法人</w:t>
    </w:r>
    <w:proofErr w:type="spellEnd"/>
    <w:r w:rsidRPr="00E7208F">
      <w:rPr>
        <w:rFonts w:hint="eastAsia"/>
      </w:rPr>
      <w:t xml:space="preserve"> </w:t>
    </w:r>
    <w:proofErr w:type="spellStart"/>
    <w:r w:rsidRPr="00E7208F">
      <w:rPr>
        <w:rFonts w:hint="eastAsia"/>
      </w:rPr>
      <w:t>日本リテンション･マネジメント普及協会</w:t>
    </w:r>
    <w:proofErr w:type="spellEnd"/>
    <w:r w:rsidRPr="00E7208F">
      <w:rPr>
        <w:rFonts w:hint="eastAsia"/>
      </w:rPr>
      <w:t xml:space="preserv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AC4C2" w14:textId="77777777" w:rsidR="003C2DF4" w:rsidRDefault="003C2DF4" w:rsidP="00E7208F">
      <w:pPr>
        <w:spacing w:after="0" w:line="240" w:lineRule="auto"/>
      </w:pPr>
      <w:r>
        <w:separator/>
      </w:r>
    </w:p>
  </w:footnote>
  <w:footnote w:type="continuationSeparator" w:id="0">
    <w:p w14:paraId="4247FAA9" w14:textId="77777777" w:rsidR="003C2DF4" w:rsidRDefault="003C2DF4" w:rsidP="00E720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630434651">
    <w:abstractNumId w:val="8"/>
  </w:num>
  <w:num w:numId="2" w16cid:durableId="1455447828">
    <w:abstractNumId w:val="6"/>
  </w:num>
  <w:num w:numId="3" w16cid:durableId="174462133">
    <w:abstractNumId w:val="5"/>
  </w:num>
  <w:num w:numId="4" w16cid:durableId="234320638">
    <w:abstractNumId w:val="4"/>
  </w:num>
  <w:num w:numId="5" w16cid:durableId="393771614">
    <w:abstractNumId w:val="7"/>
  </w:num>
  <w:num w:numId="6" w16cid:durableId="1335113696">
    <w:abstractNumId w:val="3"/>
  </w:num>
  <w:num w:numId="7" w16cid:durableId="986665806">
    <w:abstractNumId w:val="2"/>
  </w:num>
  <w:num w:numId="8" w16cid:durableId="235551837">
    <w:abstractNumId w:val="1"/>
  </w:num>
  <w:num w:numId="9" w16cid:durableId="339745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1B56"/>
    <w:rsid w:val="000C748E"/>
    <w:rsid w:val="0015074B"/>
    <w:rsid w:val="00171370"/>
    <w:rsid w:val="00186F23"/>
    <w:rsid w:val="001A3AF6"/>
    <w:rsid w:val="00224BEA"/>
    <w:rsid w:val="00265078"/>
    <w:rsid w:val="0029639D"/>
    <w:rsid w:val="00326F90"/>
    <w:rsid w:val="00356A57"/>
    <w:rsid w:val="00374333"/>
    <w:rsid w:val="00376862"/>
    <w:rsid w:val="003C2DF4"/>
    <w:rsid w:val="0045770F"/>
    <w:rsid w:val="00490D2D"/>
    <w:rsid w:val="004D64CF"/>
    <w:rsid w:val="005A3518"/>
    <w:rsid w:val="005C27EB"/>
    <w:rsid w:val="006C2106"/>
    <w:rsid w:val="007108D1"/>
    <w:rsid w:val="009037E2"/>
    <w:rsid w:val="00A159C3"/>
    <w:rsid w:val="00A64ACE"/>
    <w:rsid w:val="00AA1D8D"/>
    <w:rsid w:val="00B044A4"/>
    <w:rsid w:val="00B47730"/>
    <w:rsid w:val="00B76747"/>
    <w:rsid w:val="00BA6C39"/>
    <w:rsid w:val="00C41DDC"/>
    <w:rsid w:val="00CB0664"/>
    <w:rsid w:val="00CB7AD3"/>
    <w:rsid w:val="00CD186D"/>
    <w:rsid w:val="00D411FE"/>
    <w:rsid w:val="00DB0C6A"/>
    <w:rsid w:val="00DC34CF"/>
    <w:rsid w:val="00E624D4"/>
    <w:rsid w:val="00E7208F"/>
    <w:rsid w:val="00F030F4"/>
    <w:rsid w:val="00FC693F"/>
    <w:rsid w:val="00FE5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6CBB22A"/>
  <w14:defaultImageDpi w14:val="330"/>
  <w15:docId w15:val="{FE1CA6BD-CD69-44E7-9CAD-07EC88F8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
    <w:name w:val="Hyperlink"/>
    <w:basedOn w:val="a2"/>
    <w:uiPriority w:val="99"/>
    <w:unhideWhenUsed/>
    <w:rsid w:val="005C27EB"/>
    <w:rPr>
      <w:color w:val="0000FF" w:themeColor="hyperlink"/>
      <w:u w:val="single"/>
    </w:rPr>
  </w:style>
  <w:style w:type="character" w:styleId="aff0">
    <w:name w:val="Unresolved Mention"/>
    <w:basedOn w:val="a2"/>
    <w:uiPriority w:val="99"/>
    <w:semiHidden/>
    <w:unhideWhenUsed/>
    <w:rsid w:val="005C27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mukyoku@retention-mgmt-jp.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3</Pages>
  <Words>228</Words>
  <Characters>1304</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ei bun</cp:lastModifiedBy>
  <cp:revision>17</cp:revision>
  <cp:lastPrinted>2025-06-07T08:38:00Z</cp:lastPrinted>
  <dcterms:created xsi:type="dcterms:W3CDTF">2013-12-23T23:15:00Z</dcterms:created>
  <dcterms:modified xsi:type="dcterms:W3CDTF">2025-06-07T08:38:00Z</dcterms:modified>
  <cp:category/>
</cp:coreProperties>
</file>